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32DE" w14:textId="77777777" w:rsidR="005E794A" w:rsidRPr="004136B7" w:rsidRDefault="00927633">
      <w:pPr>
        <w:pStyle w:val="Heading1"/>
        <w:rPr>
          <w:color w:val="000000" w:themeColor="text1"/>
        </w:rPr>
      </w:pPr>
      <w:r w:rsidRPr="004136B7">
        <w:rPr>
          <w:color w:val="000000" w:themeColor="text1"/>
        </w:rPr>
        <w:t>The Fisheries Society of the British Isles (FSBI)</w:t>
      </w:r>
    </w:p>
    <w:p w14:paraId="27114E1C" w14:textId="77777777" w:rsidR="005E794A" w:rsidRPr="004136B7" w:rsidRDefault="00927633">
      <w:pPr>
        <w:rPr>
          <w:color w:val="000000" w:themeColor="text1"/>
        </w:rPr>
      </w:pPr>
      <w:r w:rsidRPr="004136B7">
        <w:rPr>
          <w:color w:val="000000" w:themeColor="text1"/>
        </w:rPr>
        <w:t>UK Registered Charity 256475</w:t>
      </w:r>
    </w:p>
    <w:p w14:paraId="5DEE4B62" w14:textId="77777777" w:rsidR="005E794A" w:rsidRPr="004136B7" w:rsidRDefault="00927633">
      <w:pPr>
        <w:pStyle w:val="Heading2"/>
        <w:rPr>
          <w:color w:val="000000" w:themeColor="text1"/>
        </w:rPr>
      </w:pPr>
      <w:r w:rsidRPr="004136B7">
        <w:rPr>
          <w:color w:val="000000" w:themeColor="text1"/>
        </w:rPr>
        <w:t>FSBI Research Studentship Application form</w:t>
      </w:r>
    </w:p>
    <w:p w14:paraId="41024B86" w14:textId="77777777" w:rsidR="004E4174" w:rsidRPr="004136B7" w:rsidRDefault="004E4174">
      <w:pPr>
        <w:pStyle w:val="Heading3"/>
        <w:rPr>
          <w:color w:val="000000" w:themeColor="text1"/>
        </w:rPr>
      </w:pPr>
    </w:p>
    <w:p w14:paraId="2C87CD40" w14:textId="3FEEA37A" w:rsidR="005E794A" w:rsidRPr="004136B7" w:rsidRDefault="00927633">
      <w:pPr>
        <w:pStyle w:val="Heading3"/>
        <w:rPr>
          <w:color w:val="000000" w:themeColor="text1"/>
        </w:rPr>
      </w:pPr>
      <w:r w:rsidRPr="004136B7">
        <w:rPr>
          <w:color w:val="000000" w:themeColor="text1"/>
        </w:rPr>
        <w:t>Name of applicant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315"/>
        <w:gridCol w:w="4894"/>
      </w:tblGrid>
      <w:tr w:rsidR="005E794A" w14:paraId="5B6DF81C" w14:textId="77777777" w:rsidTr="00C50CC6">
        <w:tc>
          <w:tcPr>
            <w:tcW w:w="4315" w:type="dxa"/>
          </w:tcPr>
          <w:p w14:paraId="70D9E06C" w14:textId="77777777" w:rsidR="005E794A" w:rsidRPr="001B541E" w:rsidRDefault="00927633">
            <w:pPr>
              <w:rPr>
                <w:b/>
                <w:bCs/>
              </w:rPr>
            </w:pPr>
            <w:r w:rsidRPr="001B541E">
              <w:rPr>
                <w:b/>
                <w:bCs/>
              </w:rPr>
              <w:t>Last name</w:t>
            </w:r>
          </w:p>
        </w:tc>
        <w:tc>
          <w:tcPr>
            <w:tcW w:w="4894" w:type="dxa"/>
          </w:tcPr>
          <w:p w14:paraId="718376B5" w14:textId="77777777" w:rsidR="005E794A" w:rsidRPr="001B541E" w:rsidRDefault="00927633">
            <w:pPr>
              <w:rPr>
                <w:b/>
                <w:bCs/>
              </w:rPr>
            </w:pPr>
            <w:r w:rsidRPr="001B541E">
              <w:rPr>
                <w:b/>
                <w:bCs/>
              </w:rPr>
              <w:t>First name(s)</w:t>
            </w:r>
          </w:p>
        </w:tc>
      </w:tr>
      <w:tr w:rsidR="005E794A" w14:paraId="47AF9376" w14:textId="77777777" w:rsidTr="00C50CC6">
        <w:tc>
          <w:tcPr>
            <w:tcW w:w="4315" w:type="dxa"/>
          </w:tcPr>
          <w:p w14:paraId="5E1A31CB" w14:textId="77777777" w:rsidR="005E794A" w:rsidRDefault="005E794A"/>
          <w:p w14:paraId="24D43BD7" w14:textId="77777777" w:rsidR="008B2C96" w:rsidRDefault="008B2C96"/>
        </w:tc>
        <w:tc>
          <w:tcPr>
            <w:tcW w:w="4894" w:type="dxa"/>
          </w:tcPr>
          <w:p w14:paraId="7D086FA2" w14:textId="77777777" w:rsidR="005E794A" w:rsidRDefault="005E794A"/>
        </w:tc>
      </w:tr>
    </w:tbl>
    <w:p w14:paraId="35B8E837" w14:textId="77777777" w:rsidR="005E794A" w:rsidRDefault="00927633">
      <w:r>
        <w:t>(</w:t>
      </w:r>
      <w:r w:rsidRPr="00CE1259">
        <w:rPr>
          <w:i/>
          <w:iCs/>
        </w:rPr>
        <w:t>You may submit a Curriculum vitae with this application to provide additional information</w:t>
      </w:r>
      <w:r>
        <w:t>)</w:t>
      </w:r>
    </w:p>
    <w:p w14:paraId="11B1515D" w14:textId="77777777" w:rsidR="005E794A" w:rsidRDefault="00927633">
      <w:r>
        <w:t>How did you hear about the FSBI studentships?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88"/>
        <w:gridCol w:w="1393"/>
        <w:gridCol w:w="3402"/>
        <w:gridCol w:w="2126"/>
      </w:tblGrid>
      <w:tr w:rsidR="001B541E" w14:paraId="03AEA8EE" w14:textId="1E264DA4" w:rsidTr="00C50CC6">
        <w:tc>
          <w:tcPr>
            <w:tcW w:w="2288" w:type="dxa"/>
          </w:tcPr>
          <w:p w14:paraId="5A8B05EB" w14:textId="77777777" w:rsidR="001B541E" w:rsidRPr="001B541E" w:rsidRDefault="001B541E">
            <w:pPr>
              <w:rPr>
                <w:b/>
                <w:bCs/>
              </w:rPr>
            </w:pPr>
            <w:r w:rsidRPr="001B541E">
              <w:rPr>
                <w:b/>
                <w:bCs/>
              </w:rPr>
              <w:t>findaphd.com</w:t>
            </w:r>
          </w:p>
        </w:tc>
        <w:tc>
          <w:tcPr>
            <w:tcW w:w="1393" w:type="dxa"/>
          </w:tcPr>
          <w:p w14:paraId="226EFDDC" w14:textId="47D7547D" w:rsidR="001B541E" w:rsidRDefault="001B541E"/>
        </w:tc>
        <w:tc>
          <w:tcPr>
            <w:tcW w:w="3402" w:type="dxa"/>
          </w:tcPr>
          <w:p w14:paraId="170DB392" w14:textId="77777777" w:rsidR="001B541E" w:rsidRPr="005822D2" w:rsidRDefault="001B541E">
            <w:pPr>
              <w:rPr>
                <w:b/>
                <w:bCs/>
              </w:rPr>
            </w:pPr>
            <w:r w:rsidRPr="005822D2">
              <w:rPr>
                <w:b/>
                <w:bCs/>
              </w:rPr>
              <w:t>FSBI web site</w:t>
            </w:r>
          </w:p>
        </w:tc>
        <w:tc>
          <w:tcPr>
            <w:tcW w:w="2126" w:type="dxa"/>
          </w:tcPr>
          <w:p w14:paraId="3E7D4287" w14:textId="77777777" w:rsidR="001B541E" w:rsidRDefault="001B541E"/>
        </w:tc>
      </w:tr>
      <w:tr w:rsidR="001B541E" w14:paraId="1769F884" w14:textId="490AC291" w:rsidTr="00C50CC6">
        <w:tc>
          <w:tcPr>
            <w:tcW w:w="2288" w:type="dxa"/>
          </w:tcPr>
          <w:p w14:paraId="5E937179" w14:textId="77777777" w:rsidR="001B541E" w:rsidRPr="001B541E" w:rsidRDefault="001B541E">
            <w:pPr>
              <w:rPr>
                <w:b/>
                <w:bCs/>
              </w:rPr>
            </w:pPr>
            <w:proofErr w:type="gramStart"/>
            <w:r w:rsidRPr="001B541E">
              <w:rPr>
                <w:b/>
                <w:bCs/>
              </w:rPr>
              <w:t>Other</w:t>
            </w:r>
            <w:proofErr w:type="gramEnd"/>
            <w:r w:rsidRPr="001B541E">
              <w:rPr>
                <w:b/>
                <w:bCs/>
              </w:rPr>
              <w:t xml:space="preserve"> web source</w:t>
            </w:r>
          </w:p>
        </w:tc>
        <w:tc>
          <w:tcPr>
            <w:tcW w:w="1393" w:type="dxa"/>
          </w:tcPr>
          <w:p w14:paraId="597525F1" w14:textId="2AD11834" w:rsidR="001B541E" w:rsidRDefault="001B541E"/>
        </w:tc>
        <w:tc>
          <w:tcPr>
            <w:tcW w:w="3402" w:type="dxa"/>
          </w:tcPr>
          <w:p w14:paraId="7E3D7978" w14:textId="77777777" w:rsidR="001B541E" w:rsidRPr="005822D2" w:rsidRDefault="001B541E">
            <w:pPr>
              <w:rPr>
                <w:b/>
                <w:bCs/>
              </w:rPr>
            </w:pPr>
            <w:r w:rsidRPr="005822D2">
              <w:rPr>
                <w:b/>
                <w:bCs/>
              </w:rPr>
              <w:t>Staff member</w:t>
            </w:r>
          </w:p>
        </w:tc>
        <w:tc>
          <w:tcPr>
            <w:tcW w:w="2126" w:type="dxa"/>
          </w:tcPr>
          <w:p w14:paraId="3CD6FF4E" w14:textId="77777777" w:rsidR="001B541E" w:rsidRDefault="001B541E"/>
        </w:tc>
      </w:tr>
      <w:tr w:rsidR="001B541E" w14:paraId="2E8340BC" w14:textId="13000B05" w:rsidTr="00C50CC6">
        <w:tc>
          <w:tcPr>
            <w:tcW w:w="2288" w:type="dxa"/>
          </w:tcPr>
          <w:p w14:paraId="576FA69C" w14:textId="77777777" w:rsidR="001B541E" w:rsidRPr="001B541E" w:rsidRDefault="001B541E">
            <w:pPr>
              <w:rPr>
                <w:b/>
                <w:bCs/>
              </w:rPr>
            </w:pPr>
            <w:r w:rsidRPr="001B541E">
              <w:rPr>
                <w:b/>
                <w:bCs/>
              </w:rPr>
              <w:t>Friend</w:t>
            </w:r>
          </w:p>
        </w:tc>
        <w:tc>
          <w:tcPr>
            <w:tcW w:w="1393" w:type="dxa"/>
          </w:tcPr>
          <w:p w14:paraId="71579386" w14:textId="329A3FBC" w:rsidR="001B541E" w:rsidRDefault="001B541E"/>
        </w:tc>
        <w:tc>
          <w:tcPr>
            <w:tcW w:w="3402" w:type="dxa"/>
          </w:tcPr>
          <w:p w14:paraId="47C36840" w14:textId="77777777" w:rsidR="001B541E" w:rsidRPr="005822D2" w:rsidRDefault="001B541E">
            <w:pPr>
              <w:rPr>
                <w:b/>
                <w:bCs/>
              </w:rPr>
            </w:pPr>
            <w:r w:rsidRPr="005822D2">
              <w:rPr>
                <w:b/>
                <w:bCs/>
              </w:rPr>
              <w:t>Other (specify)</w:t>
            </w:r>
          </w:p>
        </w:tc>
        <w:tc>
          <w:tcPr>
            <w:tcW w:w="2126" w:type="dxa"/>
          </w:tcPr>
          <w:p w14:paraId="03B37C90" w14:textId="77777777" w:rsidR="001B541E" w:rsidRDefault="001B541E"/>
        </w:tc>
      </w:tr>
    </w:tbl>
    <w:p w14:paraId="37398BC8" w14:textId="498C2A18" w:rsidR="005E794A" w:rsidRDefault="005E794A"/>
    <w:p w14:paraId="5FE6DAFB" w14:textId="062A9369" w:rsidR="005E794A" w:rsidRDefault="00927633">
      <w:r>
        <w:t xml:space="preserve">Interviews will be held </w:t>
      </w:r>
      <w:r>
        <w:t>late February</w:t>
      </w:r>
      <w:r w:rsidR="001515FF">
        <w:t>/early March 2026</w:t>
      </w:r>
      <w:r>
        <w:t>.</w:t>
      </w:r>
    </w:p>
    <w:p w14:paraId="366BC5A5" w14:textId="39D783C3" w:rsidR="005E794A" w:rsidRPr="002A2D1E" w:rsidRDefault="00927633" w:rsidP="006F5A51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2A2D1E">
        <w:rPr>
          <w:color w:val="000000" w:themeColor="text1"/>
        </w:rPr>
        <w:t>The Proposed Project</w:t>
      </w:r>
    </w:p>
    <w:p w14:paraId="7EAC7A29" w14:textId="77777777" w:rsidR="006F5A51" w:rsidRPr="006F5A51" w:rsidRDefault="006F5A51" w:rsidP="006F5A51"/>
    <w:p w14:paraId="5F8A2B73" w14:textId="77777777" w:rsidR="005E794A" w:rsidRDefault="00927633">
      <w:r w:rsidRPr="0037102B">
        <w:rPr>
          <w:b/>
          <w:bCs/>
        </w:rPr>
        <w:t xml:space="preserve">1.1 </w:t>
      </w:r>
      <w:r w:rsidRPr="0037102B">
        <w:rPr>
          <w:b/>
          <w:bCs/>
        </w:rPr>
        <w:t>Title</w:t>
      </w:r>
      <w:r>
        <w:t xml:space="preserve"> (maximum 80 characters)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C41BB" w14:paraId="3B725330" w14:textId="77777777" w:rsidTr="00223EFD">
        <w:tc>
          <w:tcPr>
            <w:tcW w:w="9351" w:type="dxa"/>
          </w:tcPr>
          <w:p w14:paraId="272116BF" w14:textId="77777777" w:rsidR="007C41BB" w:rsidRDefault="007C41BB"/>
        </w:tc>
      </w:tr>
    </w:tbl>
    <w:p w14:paraId="5F33FC85" w14:textId="77777777" w:rsidR="006F5A51" w:rsidRDefault="006F5A51"/>
    <w:p w14:paraId="52B1B2D1" w14:textId="77777777" w:rsidR="005E794A" w:rsidRDefault="00927633">
      <w:r w:rsidRPr="0037102B">
        <w:rPr>
          <w:b/>
          <w:bCs/>
        </w:rPr>
        <w:t>1</w:t>
      </w:r>
      <w:r w:rsidRPr="0037102B">
        <w:rPr>
          <w:b/>
          <w:bCs/>
        </w:rPr>
        <w:t xml:space="preserve">.2 </w:t>
      </w:r>
      <w:r w:rsidRPr="0037102B">
        <w:rPr>
          <w:b/>
          <w:bCs/>
        </w:rPr>
        <w:t>Name of supervisor(s)</w:t>
      </w:r>
      <w:r>
        <w:t xml:space="preserve"> (If more than one, indicate main supervisor with *)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32778" w14:paraId="3FCE7F95" w14:textId="77777777" w:rsidTr="00223EFD">
        <w:tc>
          <w:tcPr>
            <w:tcW w:w="9351" w:type="dxa"/>
          </w:tcPr>
          <w:p w14:paraId="074366E1" w14:textId="77777777" w:rsidR="000856D0" w:rsidRDefault="000856D0"/>
        </w:tc>
      </w:tr>
    </w:tbl>
    <w:p w14:paraId="2B6DFB06" w14:textId="77777777" w:rsidR="007C41BB" w:rsidRDefault="007C41BB"/>
    <w:p w14:paraId="0625E62E" w14:textId="77777777" w:rsidR="005E794A" w:rsidRDefault="00927633">
      <w:r w:rsidRPr="0037102B">
        <w:rPr>
          <w:b/>
          <w:bCs/>
        </w:rPr>
        <w:t>1</w:t>
      </w:r>
      <w:r w:rsidRPr="0037102B">
        <w:rPr>
          <w:b/>
          <w:bCs/>
        </w:rPr>
        <w:t xml:space="preserve">.3 </w:t>
      </w:r>
      <w:r w:rsidRPr="0037102B">
        <w:rPr>
          <w:b/>
          <w:bCs/>
        </w:rPr>
        <w:t>Host institution</w:t>
      </w:r>
      <w:r>
        <w:t xml:space="preserve"> in the United Kingdom or the Republic of Ireland where the studentship will be held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856D0" w14:paraId="1A753C6A" w14:textId="77777777" w:rsidTr="00223EFD">
        <w:tc>
          <w:tcPr>
            <w:tcW w:w="9351" w:type="dxa"/>
          </w:tcPr>
          <w:p w14:paraId="126E7360" w14:textId="77777777" w:rsidR="000856D0" w:rsidRDefault="000856D0"/>
          <w:p w14:paraId="081B4D68" w14:textId="77777777" w:rsidR="000856D0" w:rsidRDefault="000856D0"/>
        </w:tc>
      </w:tr>
    </w:tbl>
    <w:p w14:paraId="0873C2F9" w14:textId="77777777" w:rsidR="00D32778" w:rsidRDefault="00D32778"/>
    <w:p w14:paraId="76FC158D" w14:textId="77777777" w:rsidR="005E794A" w:rsidRPr="00DE112B" w:rsidRDefault="00927633">
      <w:pPr>
        <w:rPr>
          <w:i/>
          <w:iCs/>
        </w:rPr>
      </w:pPr>
      <w:r w:rsidRPr="0037102B">
        <w:rPr>
          <w:b/>
          <w:bCs/>
        </w:rPr>
        <w:t>1</w:t>
      </w:r>
      <w:r w:rsidRPr="0037102B">
        <w:rPr>
          <w:b/>
          <w:bCs/>
        </w:rPr>
        <w:t xml:space="preserve">.4 </w:t>
      </w:r>
      <w:proofErr w:type="spellStart"/>
      <w:r w:rsidRPr="0037102B">
        <w:rPr>
          <w:b/>
          <w:bCs/>
        </w:rPr>
        <w:t>Programme</w:t>
      </w:r>
      <w:proofErr w:type="spellEnd"/>
      <w:r w:rsidRPr="0037102B">
        <w:rPr>
          <w:b/>
          <w:bCs/>
        </w:rPr>
        <w:t xml:space="preserve"> of research </w:t>
      </w:r>
      <w:r w:rsidRPr="00DE112B">
        <w:rPr>
          <w:i/>
          <w:iCs/>
        </w:rPr>
        <w:t xml:space="preserve">(You have 9000 characters to write your research proposal, including all references, tables and figures. Figures and tables may be sent as attachments - see box at the end of the form. You must include sections on Background, Aims, Specific hypotheses/questions to be investigated, and Approach. Any procedures that require a licence </w:t>
      </w:r>
      <w:r w:rsidRPr="00DE112B">
        <w:rPr>
          <w:i/>
          <w:iCs/>
        </w:rPr>
        <w:lastRenderedPageBreak/>
        <w:t>(Home Office animal procedures; radiation work and others) must be identified in the proposal. Home Office Licences would have to be in place before your research begins.)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616B0" w14:paraId="41334B6A" w14:textId="77777777" w:rsidTr="00223EFD">
        <w:tc>
          <w:tcPr>
            <w:tcW w:w="9351" w:type="dxa"/>
          </w:tcPr>
          <w:p w14:paraId="1616EF53" w14:textId="77777777" w:rsidR="00E616B0" w:rsidRDefault="00E616B0"/>
          <w:p w14:paraId="46C7C655" w14:textId="77777777" w:rsidR="00E616B0" w:rsidRDefault="00E616B0"/>
          <w:p w14:paraId="08BDA429" w14:textId="77777777" w:rsidR="00E616B0" w:rsidRDefault="00E616B0"/>
          <w:p w14:paraId="760360F1" w14:textId="77777777" w:rsidR="00E616B0" w:rsidRDefault="00E616B0"/>
          <w:p w14:paraId="0C402D97" w14:textId="77777777" w:rsidR="00E616B0" w:rsidRDefault="00E616B0"/>
          <w:p w14:paraId="469EF796" w14:textId="77777777" w:rsidR="00E616B0" w:rsidRDefault="00E616B0"/>
          <w:p w14:paraId="4F582D1E" w14:textId="77777777" w:rsidR="00E616B0" w:rsidRDefault="00E616B0"/>
          <w:p w14:paraId="7C11704B" w14:textId="77777777" w:rsidR="00E616B0" w:rsidRDefault="00E616B0"/>
          <w:p w14:paraId="6618DDFD" w14:textId="77777777" w:rsidR="00E616B0" w:rsidRDefault="00E616B0"/>
          <w:p w14:paraId="6DB0CE1E" w14:textId="77777777" w:rsidR="00E616B0" w:rsidRDefault="00E616B0"/>
          <w:p w14:paraId="60C953D0" w14:textId="77777777" w:rsidR="00E616B0" w:rsidRDefault="00E616B0"/>
          <w:p w14:paraId="3EF11159" w14:textId="77777777" w:rsidR="00E616B0" w:rsidRDefault="00E616B0"/>
        </w:tc>
      </w:tr>
    </w:tbl>
    <w:p w14:paraId="674CEC5E" w14:textId="77777777" w:rsidR="000856D0" w:rsidRDefault="000856D0"/>
    <w:p w14:paraId="3FD3ADD2" w14:textId="1B362C56" w:rsidR="005E794A" w:rsidRPr="00BA380C" w:rsidRDefault="00927633">
      <w:pPr>
        <w:rPr>
          <w:i/>
          <w:iCs/>
        </w:rPr>
      </w:pPr>
      <w:r w:rsidRPr="0037102B">
        <w:rPr>
          <w:b/>
          <w:bCs/>
        </w:rPr>
        <w:t>1</w:t>
      </w:r>
      <w:r w:rsidRPr="0037102B">
        <w:rPr>
          <w:b/>
          <w:bCs/>
        </w:rPr>
        <w:t xml:space="preserve">.5 </w:t>
      </w:r>
      <w:proofErr w:type="spellStart"/>
      <w:r w:rsidRPr="0037102B">
        <w:rPr>
          <w:b/>
          <w:bCs/>
        </w:rPr>
        <w:t>Organisational</w:t>
      </w:r>
      <w:proofErr w:type="spellEnd"/>
      <w:r w:rsidRPr="0037102B">
        <w:rPr>
          <w:b/>
          <w:bCs/>
        </w:rPr>
        <w:t xml:space="preserve"> plan of, timescales and budget for, the proposed research</w:t>
      </w:r>
      <w:r>
        <w:t xml:space="preserve"> </w:t>
      </w:r>
      <w:r w:rsidRPr="00BA380C">
        <w:rPr>
          <w:i/>
          <w:iCs/>
        </w:rPr>
        <w:t>(use a Gantt chart or similar</w:t>
      </w:r>
      <w:r w:rsidR="00AD7550" w:rsidRPr="00BA380C">
        <w:rPr>
          <w:i/>
          <w:iCs/>
        </w:rPr>
        <w:t xml:space="preserve"> – these can be attached as separate documents</w:t>
      </w:r>
      <w:r w:rsidRPr="00BA380C">
        <w:rPr>
          <w:i/>
          <w:iCs/>
        </w:rPr>
        <w:t>)</w:t>
      </w:r>
      <w:r w:rsidRPr="00BA380C">
        <w:rPr>
          <w:i/>
          <w:iCs/>
        </w:rPr>
        <w:br/>
        <w:t>NB: Details of how costs that exceed the Research Support Training Grant will be met must be provided. (maximum 3000 characters)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A7068" w14:paraId="42C498CF" w14:textId="77777777" w:rsidTr="00223EFD">
        <w:tc>
          <w:tcPr>
            <w:tcW w:w="9351" w:type="dxa"/>
          </w:tcPr>
          <w:p w14:paraId="3B5AE018" w14:textId="77777777" w:rsidR="003A7068" w:rsidRDefault="003A7068"/>
          <w:p w14:paraId="1DFA8244" w14:textId="77777777" w:rsidR="003A7068" w:rsidRDefault="003A7068"/>
          <w:p w14:paraId="53482C7A" w14:textId="77777777" w:rsidR="00AD7550" w:rsidRDefault="00AD7550"/>
          <w:p w14:paraId="7029A999" w14:textId="77777777" w:rsidR="00AD7550" w:rsidRDefault="00AD7550"/>
          <w:p w14:paraId="5A45CC89" w14:textId="77777777" w:rsidR="00AD7550" w:rsidRDefault="00AD7550"/>
        </w:tc>
      </w:tr>
    </w:tbl>
    <w:p w14:paraId="78EFB3E7" w14:textId="77777777" w:rsidR="003A7068" w:rsidRDefault="003A7068"/>
    <w:p w14:paraId="36C024D6" w14:textId="77777777" w:rsidR="005E794A" w:rsidRPr="00BA380C" w:rsidRDefault="00927633">
      <w:pPr>
        <w:rPr>
          <w:i/>
          <w:iCs/>
        </w:rPr>
      </w:pPr>
      <w:r>
        <w:t>1</w:t>
      </w:r>
      <w:r w:rsidRPr="0037102B">
        <w:rPr>
          <w:b/>
          <w:bCs/>
        </w:rPr>
        <w:t xml:space="preserve">.6 </w:t>
      </w:r>
      <w:r w:rsidRPr="0037102B">
        <w:rPr>
          <w:b/>
          <w:bCs/>
        </w:rPr>
        <w:t>Relevant work previously undertaken</w:t>
      </w:r>
      <w:r>
        <w:t xml:space="preserve"> </w:t>
      </w:r>
      <w:r w:rsidRPr="00BA380C">
        <w:rPr>
          <w:i/>
          <w:iCs/>
        </w:rPr>
        <w:t xml:space="preserve">(Give details of both completed and ongoing work, including Honours, MSc or other research projects. Include titles, aims, and skills acquired. Give full references </w:t>
      </w:r>
      <w:proofErr w:type="gramStart"/>
      <w:r w:rsidRPr="00BA380C">
        <w:rPr>
          <w:i/>
          <w:iCs/>
        </w:rPr>
        <w:t>of</w:t>
      </w:r>
      <w:proofErr w:type="gramEnd"/>
      <w:r w:rsidRPr="00BA380C">
        <w:rPr>
          <w:i/>
          <w:iCs/>
        </w:rPr>
        <w:t xml:space="preserve"> any published work). (maximum 2500 characters)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91706" w14:paraId="32C4929F" w14:textId="77777777" w:rsidTr="00223EFD">
        <w:tc>
          <w:tcPr>
            <w:tcW w:w="9351" w:type="dxa"/>
          </w:tcPr>
          <w:p w14:paraId="17868C0D" w14:textId="77777777" w:rsidR="00391706" w:rsidRDefault="00391706"/>
          <w:p w14:paraId="32E91482" w14:textId="77777777" w:rsidR="00391706" w:rsidRDefault="00391706"/>
        </w:tc>
      </w:tr>
    </w:tbl>
    <w:p w14:paraId="71443D77" w14:textId="77777777" w:rsidR="00391706" w:rsidRDefault="00391706"/>
    <w:p w14:paraId="0451ED87" w14:textId="77777777" w:rsidR="005E794A" w:rsidRPr="00BA380C" w:rsidRDefault="00927633">
      <w:pPr>
        <w:rPr>
          <w:color w:val="000000" w:themeColor="text1"/>
        </w:rPr>
      </w:pPr>
      <w:r w:rsidRPr="0037102B">
        <w:rPr>
          <w:b/>
          <w:bCs/>
        </w:rPr>
        <w:t>1</w:t>
      </w:r>
      <w:r w:rsidRPr="0037102B">
        <w:rPr>
          <w:b/>
          <w:bCs/>
        </w:rPr>
        <w:t xml:space="preserve">.7 </w:t>
      </w:r>
      <w:r w:rsidRPr="0037102B">
        <w:rPr>
          <w:b/>
          <w:bCs/>
        </w:rPr>
        <w:t xml:space="preserve">Describe the facilities at the proposed host </w:t>
      </w:r>
      <w:r w:rsidRPr="00BA380C">
        <w:rPr>
          <w:b/>
          <w:bCs/>
          <w:color w:val="000000" w:themeColor="text1"/>
        </w:rPr>
        <w:t>institution</w:t>
      </w:r>
      <w:r w:rsidRPr="00BA380C">
        <w:rPr>
          <w:color w:val="000000" w:themeColor="text1"/>
        </w:rPr>
        <w:t xml:space="preserve"> that are available to support the project (maximum 1500 characters)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56794" w14:paraId="3DF13F38" w14:textId="77777777" w:rsidTr="00223EFD">
        <w:tc>
          <w:tcPr>
            <w:tcW w:w="9351" w:type="dxa"/>
          </w:tcPr>
          <w:p w14:paraId="59A58522" w14:textId="77777777" w:rsidR="00E56794" w:rsidRDefault="00E56794"/>
        </w:tc>
      </w:tr>
    </w:tbl>
    <w:p w14:paraId="390F38E3" w14:textId="77777777" w:rsidR="00E56794" w:rsidRDefault="00E56794"/>
    <w:p w14:paraId="561207F8" w14:textId="77777777" w:rsidR="005E794A" w:rsidRPr="002A2D1E" w:rsidRDefault="00927633">
      <w:pPr>
        <w:pStyle w:val="Heading2"/>
        <w:rPr>
          <w:color w:val="000000" w:themeColor="text1"/>
        </w:rPr>
      </w:pPr>
      <w:r w:rsidRPr="002A2D1E">
        <w:rPr>
          <w:color w:val="000000" w:themeColor="text1"/>
        </w:rPr>
        <w:t>2</w:t>
      </w:r>
      <w:r w:rsidRPr="002A2D1E">
        <w:rPr>
          <w:color w:val="000000" w:themeColor="text1"/>
        </w:rPr>
        <w:t>. Applicant Information</w:t>
      </w:r>
    </w:p>
    <w:p w14:paraId="0CC88A37" w14:textId="77777777" w:rsidR="005E794A" w:rsidRPr="002A2D1E" w:rsidRDefault="00927633">
      <w:pPr>
        <w:pStyle w:val="Heading3"/>
        <w:rPr>
          <w:color w:val="000000" w:themeColor="text1"/>
        </w:rPr>
      </w:pPr>
      <w:r w:rsidRPr="002A2D1E">
        <w:rPr>
          <w:color w:val="000000" w:themeColor="text1"/>
        </w:rPr>
        <w:t>2.1 Personal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76"/>
        <w:gridCol w:w="6475"/>
      </w:tblGrid>
      <w:tr w:rsidR="00EB4ABD" w14:paraId="5D5E2892" w14:textId="77777777" w:rsidTr="00223EFD">
        <w:tc>
          <w:tcPr>
            <w:tcW w:w="2876" w:type="dxa"/>
          </w:tcPr>
          <w:p w14:paraId="1CD02A6B" w14:textId="77777777" w:rsidR="00EB4ABD" w:rsidRPr="00EB4ABD" w:rsidRDefault="00EB4ABD">
            <w:pPr>
              <w:rPr>
                <w:b/>
                <w:bCs/>
              </w:rPr>
            </w:pPr>
            <w:r w:rsidRPr="00EB4ABD">
              <w:rPr>
                <w:b/>
                <w:bCs/>
              </w:rPr>
              <w:t>Date of birth</w:t>
            </w:r>
          </w:p>
        </w:tc>
        <w:tc>
          <w:tcPr>
            <w:tcW w:w="6475" w:type="dxa"/>
          </w:tcPr>
          <w:p w14:paraId="78F8017E" w14:textId="6552D14A" w:rsidR="00EB4ABD" w:rsidRPr="00EB4ABD" w:rsidRDefault="00EB4ABD">
            <w:pPr>
              <w:rPr>
                <w:b/>
                <w:bCs/>
              </w:rPr>
            </w:pPr>
            <w:r w:rsidRPr="00EB4ABD">
              <w:rPr>
                <w:b/>
                <w:bCs/>
              </w:rPr>
              <w:t>Citizenship</w:t>
            </w:r>
            <w:r w:rsidR="00A65FDF">
              <w:rPr>
                <w:b/>
                <w:bCs/>
              </w:rPr>
              <w:t xml:space="preserve"> </w:t>
            </w:r>
            <w:r w:rsidR="0044438C">
              <w:rPr>
                <w:b/>
                <w:bCs/>
              </w:rPr>
              <w:t>and Eligibility to study in the UK</w:t>
            </w:r>
          </w:p>
        </w:tc>
      </w:tr>
      <w:tr w:rsidR="00EB4ABD" w14:paraId="5400D1DB" w14:textId="77777777" w:rsidTr="00223EFD">
        <w:tc>
          <w:tcPr>
            <w:tcW w:w="2876" w:type="dxa"/>
          </w:tcPr>
          <w:p w14:paraId="2D6E7DD0" w14:textId="77777777" w:rsidR="00EB4ABD" w:rsidRDefault="00EB4ABD"/>
          <w:p w14:paraId="4B9AE3DB" w14:textId="77777777" w:rsidR="00DD75A2" w:rsidRDefault="00DD75A2"/>
        </w:tc>
        <w:tc>
          <w:tcPr>
            <w:tcW w:w="6475" w:type="dxa"/>
          </w:tcPr>
          <w:p w14:paraId="102419DC" w14:textId="77777777" w:rsidR="00EB4ABD" w:rsidRDefault="00EB4ABD"/>
        </w:tc>
      </w:tr>
    </w:tbl>
    <w:p w14:paraId="3E7F9C98" w14:textId="2D9E9B44" w:rsidR="005E794A" w:rsidRDefault="005E794A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76"/>
        <w:gridCol w:w="2877"/>
        <w:gridCol w:w="3598"/>
      </w:tblGrid>
      <w:tr w:rsidR="005E794A" w14:paraId="3FBFE0A3" w14:textId="77777777" w:rsidTr="00223EFD">
        <w:tc>
          <w:tcPr>
            <w:tcW w:w="2876" w:type="dxa"/>
          </w:tcPr>
          <w:p w14:paraId="40A74B7C" w14:textId="77777777" w:rsidR="005E794A" w:rsidRDefault="005E794A"/>
        </w:tc>
        <w:tc>
          <w:tcPr>
            <w:tcW w:w="2877" w:type="dxa"/>
          </w:tcPr>
          <w:p w14:paraId="6D07ACD6" w14:textId="77777777" w:rsidR="005E794A" w:rsidRPr="000226EE" w:rsidRDefault="00927633">
            <w:pPr>
              <w:rPr>
                <w:b/>
                <w:bCs/>
              </w:rPr>
            </w:pPr>
            <w:r w:rsidRPr="000226EE">
              <w:rPr>
                <w:b/>
                <w:bCs/>
              </w:rPr>
              <w:t>Permanent</w:t>
            </w:r>
          </w:p>
        </w:tc>
        <w:tc>
          <w:tcPr>
            <w:tcW w:w="3598" w:type="dxa"/>
          </w:tcPr>
          <w:p w14:paraId="5A7E70F2" w14:textId="77777777" w:rsidR="005E794A" w:rsidRPr="000226EE" w:rsidRDefault="00927633">
            <w:pPr>
              <w:rPr>
                <w:b/>
                <w:bCs/>
              </w:rPr>
            </w:pPr>
            <w:r w:rsidRPr="000226EE">
              <w:rPr>
                <w:b/>
                <w:bCs/>
              </w:rPr>
              <w:t>College/Work</w:t>
            </w:r>
          </w:p>
        </w:tc>
      </w:tr>
      <w:tr w:rsidR="005E794A" w14:paraId="0EA7F141" w14:textId="77777777" w:rsidTr="00223EFD">
        <w:tc>
          <w:tcPr>
            <w:tcW w:w="2876" w:type="dxa"/>
          </w:tcPr>
          <w:p w14:paraId="3F199632" w14:textId="77777777" w:rsidR="005E794A" w:rsidRDefault="00927633">
            <w:r>
              <w:t>Address</w:t>
            </w:r>
          </w:p>
        </w:tc>
        <w:tc>
          <w:tcPr>
            <w:tcW w:w="2877" w:type="dxa"/>
          </w:tcPr>
          <w:p w14:paraId="53A3D2DB" w14:textId="77777777" w:rsidR="005E794A" w:rsidRDefault="005E794A"/>
        </w:tc>
        <w:tc>
          <w:tcPr>
            <w:tcW w:w="3598" w:type="dxa"/>
          </w:tcPr>
          <w:p w14:paraId="4EDCFB77" w14:textId="77777777" w:rsidR="005E794A" w:rsidRDefault="005E794A"/>
        </w:tc>
      </w:tr>
      <w:tr w:rsidR="005E794A" w14:paraId="3DD137DB" w14:textId="77777777" w:rsidTr="00223EFD">
        <w:tc>
          <w:tcPr>
            <w:tcW w:w="2876" w:type="dxa"/>
          </w:tcPr>
          <w:p w14:paraId="5BDF091A" w14:textId="77777777" w:rsidR="005E794A" w:rsidRDefault="00927633">
            <w:r>
              <w:t>Post code</w:t>
            </w:r>
          </w:p>
        </w:tc>
        <w:tc>
          <w:tcPr>
            <w:tcW w:w="2877" w:type="dxa"/>
          </w:tcPr>
          <w:p w14:paraId="166D1705" w14:textId="77777777" w:rsidR="005E794A" w:rsidRDefault="005E794A"/>
        </w:tc>
        <w:tc>
          <w:tcPr>
            <w:tcW w:w="3598" w:type="dxa"/>
          </w:tcPr>
          <w:p w14:paraId="7218D5DB" w14:textId="77777777" w:rsidR="005E794A" w:rsidRDefault="005E794A"/>
        </w:tc>
      </w:tr>
      <w:tr w:rsidR="005E794A" w14:paraId="0B70BA32" w14:textId="77777777" w:rsidTr="00223EFD">
        <w:tc>
          <w:tcPr>
            <w:tcW w:w="2876" w:type="dxa"/>
          </w:tcPr>
          <w:p w14:paraId="1E58ABCB" w14:textId="77777777" w:rsidR="005E794A" w:rsidRDefault="00927633">
            <w:r>
              <w:t>Telephone</w:t>
            </w:r>
          </w:p>
        </w:tc>
        <w:tc>
          <w:tcPr>
            <w:tcW w:w="2877" w:type="dxa"/>
          </w:tcPr>
          <w:p w14:paraId="4AC35F6A" w14:textId="77777777" w:rsidR="005E794A" w:rsidRDefault="005E794A"/>
        </w:tc>
        <w:tc>
          <w:tcPr>
            <w:tcW w:w="3598" w:type="dxa"/>
          </w:tcPr>
          <w:p w14:paraId="44304916" w14:textId="77777777" w:rsidR="005E794A" w:rsidRDefault="005E794A"/>
        </w:tc>
      </w:tr>
      <w:tr w:rsidR="005E794A" w14:paraId="57FDB00D" w14:textId="77777777" w:rsidTr="00223EFD">
        <w:tc>
          <w:tcPr>
            <w:tcW w:w="2876" w:type="dxa"/>
          </w:tcPr>
          <w:p w14:paraId="7EA3C489" w14:textId="77777777" w:rsidR="005E794A" w:rsidRDefault="00927633">
            <w:r>
              <w:t>Email</w:t>
            </w:r>
          </w:p>
        </w:tc>
        <w:tc>
          <w:tcPr>
            <w:tcW w:w="2877" w:type="dxa"/>
          </w:tcPr>
          <w:p w14:paraId="6BB7BAB2" w14:textId="77777777" w:rsidR="005E794A" w:rsidRDefault="005E794A"/>
        </w:tc>
        <w:tc>
          <w:tcPr>
            <w:tcW w:w="3598" w:type="dxa"/>
          </w:tcPr>
          <w:p w14:paraId="0282337B" w14:textId="77777777" w:rsidR="005E794A" w:rsidRDefault="005E794A"/>
        </w:tc>
      </w:tr>
    </w:tbl>
    <w:p w14:paraId="3267CCE2" w14:textId="77777777" w:rsidR="00B3140E" w:rsidRDefault="00B3140E">
      <w:pPr>
        <w:pStyle w:val="Heading3"/>
      </w:pPr>
    </w:p>
    <w:p w14:paraId="3A57CFAC" w14:textId="2A9F0AA3" w:rsidR="005E794A" w:rsidRPr="002A2D1E" w:rsidRDefault="00927633">
      <w:pPr>
        <w:pStyle w:val="Heading3"/>
        <w:rPr>
          <w:color w:val="000000" w:themeColor="text1"/>
        </w:rPr>
      </w:pPr>
      <w:r w:rsidRPr="002A2D1E">
        <w:rPr>
          <w:color w:val="000000" w:themeColor="text1"/>
        </w:rPr>
        <w:t>2.2 Academic qualifications</w:t>
      </w:r>
    </w:p>
    <w:p w14:paraId="759685FC" w14:textId="77777777" w:rsidR="00B3140E" w:rsidRDefault="00B3140E"/>
    <w:p w14:paraId="55C6C802" w14:textId="0C821619" w:rsidR="005E794A" w:rsidRDefault="00927633">
      <w:pPr>
        <w:rPr>
          <w:b/>
          <w:bCs/>
        </w:rPr>
      </w:pPr>
      <w:r w:rsidRPr="002A2D1E">
        <w:rPr>
          <w:b/>
          <w:bCs/>
        </w:rPr>
        <w:t>Secondary education</w:t>
      </w:r>
      <w:r w:rsidRPr="002A2D1E">
        <w:rPr>
          <w:b/>
          <w:bCs/>
        </w:rPr>
        <w:br/>
      </w:r>
      <w:r w:rsidRPr="00580F7A">
        <w:rPr>
          <w:b/>
          <w:bCs/>
        </w:rPr>
        <w:t>Institution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80F7A" w14:paraId="0590D532" w14:textId="77777777" w:rsidTr="0071026D">
        <w:tc>
          <w:tcPr>
            <w:tcW w:w="9351" w:type="dxa"/>
          </w:tcPr>
          <w:p w14:paraId="0622F154" w14:textId="77777777" w:rsidR="00580F7A" w:rsidRDefault="00580F7A"/>
        </w:tc>
      </w:tr>
    </w:tbl>
    <w:p w14:paraId="7348B0E8" w14:textId="77777777" w:rsidR="00580F7A" w:rsidRDefault="00580F7A"/>
    <w:p w14:paraId="45F3DC5A" w14:textId="77777777" w:rsidR="005E794A" w:rsidRPr="0037102B" w:rsidRDefault="00927633">
      <w:pPr>
        <w:rPr>
          <w:b/>
          <w:bCs/>
        </w:rPr>
      </w:pPr>
      <w:r w:rsidRPr="0037102B">
        <w:rPr>
          <w:b/>
          <w:bCs/>
        </w:rPr>
        <w:t>A-level/Higher/other equivalent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878"/>
      </w:tblGrid>
      <w:tr w:rsidR="005E794A" w14:paraId="6CD2C407" w14:textId="77777777" w:rsidTr="00223EFD">
        <w:tc>
          <w:tcPr>
            <w:tcW w:w="2157" w:type="dxa"/>
          </w:tcPr>
          <w:p w14:paraId="37594A8D" w14:textId="77777777" w:rsidR="005E794A" w:rsidRPr="008C4802" w:rsidRDefault="00927633">
            <w:pPr>
              <w:rPr>
                <w:b/>
                <w:bCs/>
              </w:rPr>
            </w:pPr>
            <w:r w:rsidRPr="008C4802">
              <w:rPr>
                <w:b/>
                <w:bCs/>
              </w:rPr>
              <w:t>Exam</w:t>
            </w:r>
          </w:p>
        </w:tc>
        <w:tc>
          <w:tcPr>
            <w:tcW w:w="2158" w:type="dxa"/>
          </w:tcPr>
          <w:p w14:paraId="778DE59A" w14:textId="77777777" w:rsidR="005E794A" w:rsidRPr="008C4802" w:rsidRDefault="00927633">
            <w:pPr>
              <w:rPr>
                <w:b/>
                <w:bCs/>
              </w:rPr>
            </w:pPr>
            <w:r w:rsidRPr="008C4802">
              <w:rPr>
                <w:b/>
                <w:bCs/>
              </w:rPr>
              <w:t>Subject</w:t>
            </w:r>
          </w:p>
        </w:tc>
        <w:tc>
          <w:tcPr>
            <w:tcW w:w="2158" w:type="dxa"/>
          </w:tcPr>
          <w:p w14:paraId="19AE31BE" w14:textId="77777777" w:rsidR="005E794A" w:rsidRPr="008C4802" w:rsidRDefault="00927633">
            <w:pPr>
              <w:rPr>
                <w:b/>
                <w:bCs/>
              </w:rPr>
            </w:pPr>
            <w:r w:rsidRPr="008C4802">
              <w:rPr>
                <w:b/>
                <w:bCs/>
              </w:rPr>
              <w:t>Grade</w:t>
            </w:r>
          </w:p>
        </w:tc>
        <w:tc>
          <w:tcPr>
            <w:tcW w:w="2878" w:type="dxa"/>
          </w:tcPr>
          <w:p w14:paraId="4AB715F9" w14:textId="77777777" w:rsidR="005E794A" w:rsidRPr="008C4802" w:rsidRDefault="00927633">
            <w:pPr>
              <w:rPr>
                <w:b/>
                <w:bCs/>
              </w:rPr>
            </w:pPr>
            <w:r w:rsidRPr="008C4802">
              <w:rPr>
                <w:b/>
                <w:bCs/>
              </w:rPr>
              <w:t>Year</w:t>
            </w:r>
          </w:p>
        </w:tc>
      </w:tr>
      <w:tr w:rsidR="005E794A" w14:paraId="66495A88" w14:textId="77777777" w:rsidTr="00223EFD">
        <w:tc>
          <w:tcPr>
            <w:tcW w:w="2157" w:type="dxa"/>
          </w:tcPr>
          <w:p w14:paraId="6CB720D3" w14:textId="77777777" w:rsidR="005E794A" w:rsidRDefault="005E794A"/>
        </w:tc>
        <w:tc>
          <w:tcPr>
            <w:tcW w:w="2158" w:type="dxa"/>
          </w:tcPr>
          <w:p w14:paraId="4873283A" w14:textId="77777777" w:rsidR="005E794A" w:rsidRDefault="005E794A"/>
        </w:tc>
        <w:tc>
          <w:tcPr>
            <w:tcW w:w="2158" w:type="dxa"/>
          </w:tcPr>
          <w:p w14:paraId="04DB105E" w14:textId="77777777" w:rsidR="005E794A" w:rsidRDefault="005E794A"/>
        </w:tc>
        <w:tc>
          <w:tcPr>
            <w:tcW w:w="2878" w:type="dxa"/>
          </w:tcPr>
          <w:p w14:paraId="630F8AB6" w14:textId="77777777" w:rsidR="005E794A" w:rsidRDefault="005E794A"/>
        </w:tc>
      </w:tr>
      <w:tr w:rsidR="005E794A" w14:paraId="2829AA23" w14:textId="77777777" w:rsidTr="00223EFD">
        <w:tc>
          <w:tcPr>
            <w:tcW w:w="2157" w:type="dxa"/>
          </w:tcPr>
          <w:p w14:paraId="2722FB42" w14:textId="77777777" w:rsidR="005E794A" w:rsidRDefault="005E794A"/>
        </w:tc>
        <w:tc>
          <w:tcPr>
            <w:tcW w:w="2158" w:type="dxa"/>
          </w:tcPr>
          <w:p w14:paraId="040DE361" w14:textId="77777777" w:rsidR="005E794A" w:rsidRDefault="005E794A"/>
        </w:tc>
        <w:tc>
          <w:tcPr>
            <w:tcW w:w="2158" w:type="dxa"/>
          </w:tcPr>
          <w:p w14:paraId="23D8AFE5" w14:textId="77777777" w:rsidR="005E794A" w:rsidRDefault="005E794A"/>
        </w:tc>
        <w:tc>
          <w:tcPr>
            <w:tcW w:w="2878" w:type="dxa"/>
          </w:tcPr>
          <w:p w14:paraId="4AE0ABBF" w14:textId="77777777" w:rsidR="005E794A" w:rsidRDefault="005E794A"/>
        </w:tc>
      </w:tr>
      <w:tr w:rsidR="005E794A" w14:paraId="608CF156" w14:textId="77777777" w:rsidTr="00223EFD">
        <w:tc>
          <w:tcPr>
            <w:tcW w:w="2157" w:type="dxa"/>
          </w:tcPr>
          <w:p w14:paraId="6170BBD5" w14:textId="77777777" w:rsidR="005E794A" w:rsidRDefault="005E794A"/>
        </w:tc>
        <w:tc>
          <w:tcPr>
            <w:tcW w:w="2158" w:type="dxa"/>
          </w:tcPr>
          <w:p w14:paraId="3CE2C048" w14:textId="77777777" w:rsidR="005E794A" w:rsidRDefault="005E794A"/>
        </w:tc>
        <w:tc>
          <w:tcPr>
            <w:tcW w:w="2158" w:type="dxa"/>
          </w:tcPr>
          <w:p w14:paraId="61F76531" w14:textId="77777777" w:rsidR="005E794A" w:rsidRDefault="005E794A"/>
        </w:tc>
        <w:tc>
          <w:tcPr>
            <w:tcW w:w="2878" w:type="dxa"/>
          </w:tcPr>
          <w:p w14:paraId="6AF1FD3D" w14:textId="77777777" w:rsidR="005E794A" w:rsidRDefault="005E794A"/>
        </w:tc>
      </w:tr>
      <w:tr w:rsidR="005E794A" w14:paraId="49359855" w14:textId="77777777" w:rsidTr="00223EFD">
        <w:tc>
          <w:tcPr>
            <w:tcW w:w="2157" w:type="dxa"/>
          </w:tcPr>
          <w:p w14:paraId="1A136AE7" w14:textId="77777777" w:rsidR="005E794A" w:rsidRDefault="005E794A"/>
        </w:tc>
        <w:tc>
          <w:tcPr>
            <w:tcW w:w="2158" w:type="dxa"/>
          </w:tcPr>
          <w:p w14:paraId="75F8E0A7" w14:textId="77777777" w:rsidR="005E794A" w:rsidRDefault="005E794A"/>
        </w:tc>
        <w:tc>
          <w:tcPr>
            <w:tcW w:w="2158" w:type="dxa"/>
          </w:tcPr>
          <w:p w14:paraId="67CF6478" w14:textId="77777777" w:rsidR="005E794A" w:rsidRDefault="005E794A"/>
        </w:tc>
        <w:tc>
          <w:tcPr>
            <w:tcW w:w="2878" w:type="dxa"/>
          </w:tcPr>
          <w:p w14:paraId="1A4E4EE6" w14:textId="77777777" w:rsidR="005E794A" w:rsidRDefault="005E794A"/>
        </w:tc>
      </w:tr>
      <w:tr w:rsidR="005E794A" w14:paraId="1E519151" w14:textId="77777777" w:rsidTr="00223EFD">
        <w:tc>
          <w:tcPr>
            <w:tcW w:w="2157" w:type="dxa"/>
          </w:tcPr>
          <w:p w14:paraId="2821D95C" w14:textId="77777777" w:rsidR="005E794A" w:rsidRDefault="005E794A"/>
        </w:tc>
        <w:tc>
          <w:tcPr>
            <w:tcW w:w="2158" w:type="dxa"/>
          </w:tcPr>
          <w:p w14:paraId="359C6827" w14:textId="77777777" w:rsidR="005E794A" w:rsidRDefault="005E794A"/>
        </w:tc>
        <w:tc>
          <w:tcPr>
            <w:tcW w:w="2158" w:type="dxa"/>
          </w:tcPr>
          <w:p w14:paraId="4C546FD1" w14:textId="77777777" w:rsidR="005E794A" w:rsidRDefault="005E794A"/>
        </w:tc>
        <w:tc>
          <w:tcPr>
            <w:tcW w:w="2878" w:type="dxa"/>
          </w:tcPr>
          <w:p w14:paraId="5E5281FC" w14:textId="77777777" w:rsidR="005E794A" w:rsidRDefault="005E794A"/>
        </w:tc>
      </w:tr>
      <w:tr w:rsidR="005E794A" w14:paraId="2130F008" w14:textId="77777777" w:rsidTr="00223EFD">
        <w:tc>
          <w:tcPr>
            <w:tcW w:w="2157" w:type="dxa"/>
          </w:tcPr>
          <w:p w14:paraId="3A409210" w14:textId="77777777" w:rsidR="005E794A" w:rsidRDefault="005E794A"/>
        </w:tc>
        <w:tc>
          <w:tcPr>
            <w:tcW w:w="2158" w:type="dxa"/>
          </w:tcPr>
          <w:p w14:paraId="5A304E25" w14:textId="77777777" w:rsidR="005E794A" w:rsidRDefault="005E794A"/>
        </w:tc>
        <w:tc>
          <w:tcPr>
            <w:tcW w:w="2158" w:type="dxa"/>
          </w:tcPr>
          <w:p w14:paraId="0A32D595" w14:textId="77777777" w:rsidR="005E794A" w:rsidRDefault="005E794A"/>
        </w:tc>
        <w:tc>
          <w:tcPr>
            <w:tcW w:w="2878" w:type="dxa"/>
          </w:tcPr>
          <w:p w14:paraId="5B387D6F" w14:textId="77777777" w:rsidR="005E794A" w:rsidRDefault="005E794A"/>
        </w:tc>
      </w:tr>
      <w:tr w:rsidR="005E794A" w14:paraId="4AEFAE1A" w14:textId="77777777" w:rsidTr="00223EFD">
        <w:tc>
          <w:tcPr>
            <w:tcW w:w="2157" w:type="dxa"/>
          </w:tcPr>
          <w:p w14:paraId="6D751B2D" w14:textId="77777777" w:rsidR="005E794A" w:rsidRDefault="005E794A"/>
        </w:tc>
        <w:tc>
          <w:tcPr>
            <w:tcW w:w="2158" w:type="dxa"/>
          </w:tcPr>
          <w:p w14:paraId="40A076FF" w14:textId="77777777" w:rsidR="005E794A" w:rsidRDefault="005E794A"/>
        </w:tc>
        <w:tc>
          <w:tcPr>
            <w:tcW w:w="2158" w:type="dxa"/>
          </w:tcPr>
          <w:p w14:paraId="6701F2F8" w14:textId="77777777" w:rsidR="005E794A" w:rsidRDefault="005E794A"/>
        </w:tc>
        <w:tc>
          <w:tcPr>
            <w:tcW w:w="2878" w:type="dxa"/>
          </w:tcPr>
          <w:p w14:paraId="50D3083B" w14:textId="77777777" w:rsidR="005E794A" w:rsidRDefault="005E794A"/>
        </w:tc>
      </w:tr>
    </w:tbl>
    <w:p w14:paraId="64026F4D" w14:textId="77777777" w:rsidR="000226EE" w:rsidRDefault="000226EE"/>
    <w:p w14:paraId="0BE317C3" w14:textId="198A9F3B" w:rsidR="001917BE" w:rsidRDefault="00927633" w:rsidP="001917BE">
      <w:pPr>
        <w:rPr>
          <w:b/>
          <w:bCs/>
        </w:rPr>
      </w:pPr>
      <w:r>
        <w:br/>
      </w:r>
      <w:r w:rsidR="001917BE" w:rsidRPr="001917BE">
        <w:rPr>
          <w:b/>
          <w:bCs/>
        </w:rPr>
        <w:t>Tertiary Education (</w:t>
      </w:r>
      <w:r w:rsidR="00551E17">
        <w:rPr>
          <w:b/>
          <w:bCs/>
        </w:rPr>
        <w:t>undergraduate</w:t>
      </w:r>
      <w:r w:rsidR="00AA41BA">
        <w:rPr>
          <w:b/>
          <w:bCs/>
        </w:rPr>
        <w:t xml:space="preserve"> - </w:t>
      </w:r>
      <w:r w:rsidR="001917BE" w:rsidRPr="001917BE">
        <w:rPr>
          <w:b/>
          <w:bCs/>
        </w:rPr>
        <w:t xml:space="preserve">further/higher </w:t>
      </w:r>
      <w:proofErr w:type="gramStart"/>
      <w:r w:rsidR="001917BE" w:rsidRPr="001917BE">
        <w:rPr>
          <w:b/>
          <w:bCs/>
        </w:rPr>
        <w:t>education)</w:t>
      </w:r>
      <w:r w:rsidR="00AA41BA">
        <w:rPr>
          <w:b/>
          <w:bCs/>
        </w:rPr>
        <w:t>(</w:t>
      </w:r>
      <w:proofErr w:type="gramEnd"/>
      <w:r w:rsidR="00AA41BA">
        <w:rPr>
          <w:b/>
          <w:bCs/>
        </w:rPr>
        <w:t>indicate whether expected or gained)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09"/>
        <w:gridCol w:w="3402"/>
        <w:gridCol w:w="4111"/>
      </w:tblGrid>
      <w:tr w:rsidR="007F6AD9" w:rsidRPr="001917BE" w14:paraId="25797A8F" w14:textId="77777777" w:rsidTr="00445537">
        <w:tc>
          <w:tcPr>
            <w:tcW w:w="1809" w:type="dxa"/>
          </w:tcPr>
          <w:p w14:paraId="2579600D" w14:textId="77777777" w:rsidR="007F6AD9" w:rsidRPr="001917BE" w:rsidRDefault="007F6AD9" w:rsidP="00445537">
            <w:pPr>
              <w:spacing w:after="200" w:line="276" w:lineRule="auto"/>
              <w:rPr>
                <w:b/>
                <w:bCs/>
              </w:rPr>
            </w:pPr>
            <w:r w:rsidRPr="001917BE">
              <w:rPr>
                <w:b/>
                <w:bCs/>
              </w:rPr>
              <w:t>Date</w:t>
            </w:r>
          </w:p>
        </w:tc>
        <w:tc>
          <w:tcPr>
            <w:tcW w:w="3402" w:type="dxa"/>
          </w:tcPr>
          <w:p w14:paraId="3C66A12C" w14:textId="77777777" w:rsidR="007F6AD9" w:rsidRPr="001917BE" w:rsidRDefault="007F6AD9" w:rsidP="00445537">
            <w:pPr>
              <w:spacing w:after="200" w:line="276" w:lineRule="auto"/>
              <w:rPr>
                <w:b/>
                <w:bCs/>
              </w:rPr>
            </w:pPr>
            <w:r w:rsidRPr="001917BE">
              <w:rPr>
                <w:b/>
                <w:bCs/>
              </w:rPr>
              <w:t>Institution</w:t>
            </w:r>
          </w:p>
        </w:tc>
        <w:tc>
          <w:tcPr>
            <w:tcW w:w="4111" w:type="dxa"/>
          </w:tcPr>
          <w:p w14:paraId="4841F5A4" w14:textId="589BB27B" w:rsidR="007F6AD9" w:rsidRPr="001917BE" w:rsidRDefault="007F6AD9" w:rsidP="00445537">
            <w:pPr>
              <w:spacing w:after="200" w:line="276" w:lineRule="auto"/>
              <w:rPr>
                <w:b/>
                <w:bCs/>
              </w:rPr>
            </w:pPr>
            <w:r w:rsidRPr="001917BE">
              <w:rPr>
                <w:b/>
                <w:bCs/>
              </w:rPr>
              <w:t>Qualification</w:t>
            </w:r>
            <w:r w:rsidR="00BC02BD">
              <w:rPr>
                <w:b/>
                <w:bCs/>
              </w:rPr>
              <w:t xml:space="preserve"> </w:t>
            </w:r>
            <w:r w:rsidR="00F27EE8">
              <w:rPr>
                <w:b/>
                <w:bCs/>
              </w:rPr>
              <w:t>/ Grade/Class</w:t>
            </w:r>
            <w:r w:rsidR="00B30CBB">
              <w:rPr>
                <w:b/>
                <w:bCs/>
              </w:rPr>
              <w:t xml:space="preserve"> </w:t>
            </w:r>
            <w:r w:rsidR="00B30CBB" w:rsidRPr="00B30CBB">
              <w:rPr>
                <w:sz w:val="20"/>
                <w:szCs w:val="20"/>
              </w:rPr>
              <w:t>(include main subject(s) covered</w:t>
            </w:r>
            <w:r w:rsidR="00B30CBB">
              <w:rPr>
                <w:sz w:val="20"/>
                <w:szCs w:val="20"/>
              </w:rPr>
              <w:t>)</w:t>
            </w:r>
          </w:p>
        </w:tc>
      </w:tr>
      <w:tr w:rsidR="007F6AD9" w:rsidRPr="001917BE" w14:paraId="508CCAD4" w14:textId="77777777" w:rsidTr="0099715B">
        <w:trPr>
          <w:trHeight w:val="170"/>
        </w:trPr>
        <w:tc>
          <w:tcPr>
            <w:tcW w:w="1809" w:type="dxa"/>
          </w:tcPr>
          <w:p w14:paraId="405F7B98" w14:textId="77777777" w:rsidR="007F6AD9" w:rsidRPr="001917BE" w:rsidRDefault="007F6AD9" w:rsidP="00445537">
            <w:pPr>
              <w:spacing w:after="200"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2A15402D" w14:textId="77777777" w:rsidR="007F6AD9" w:rsidRPr="001917BE" w:rsidRDefault="007F6AD9" w:rsidP="00445537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111" w:type="dxa"/>
          </w:tcPr>
          <w:p w14:paraId="0C4BBC8B" w14:textId="77777777" w:rsidR="007F6AD9" w:rsidRPr="001917BE" w:rsidRDefault="007F6AD9" w:rsidP="00445537">
            <w:pPr>
              <w:spacing w:after="200" w:line="276" w:lineRule="auto"/>
              <w:rPr>
                <w:i/>
                <w:iCs/>
              </w:rPr>
            </w:pPr>
          </w:p>
        </w:tc>
      </w:tr>
      <w:tr w:rsidR="007F6AD9" w:rsidRPr="001917BE" w14:paraId="378FE8F8" w14:textId="77777777" w:rsidTr="0099715B">
        <w:trPr>
          <w:trHeight w:val="170"/>
        </w:trPr>
        <w:tc>
          <w:tcPr>
            <w:tcW w:w="1809" w:type="dxa"/>
          </w:tcPr>
          <w:p w14:paraId="444E18E8" w14:textId="77777777" w:rsidR="007F6AD9" w:rsidRPr="001917BE" w:rsidRDefault="007F6AD9" w:rsidP="00445537">
            <w:pPr>
              <w:spacing w:after="200"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031E59B9" w14:textId="77777777" w:rsidR="007F6AD9" w:rsidRPr="001917BE" w:rsidRDefault="007F6AD9" w:rsidP="00445537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111" w:type="dxa"/>
          </w:tcPr>
          <w:p w14:paraId="3E64AEBA" w14:textId="77777777" w:rsidR="007F6AD9" w:rsidRPr="001917BE" w:rsidRDefault="007F6AD9" w:rsidP="00445537">
            <w:pPr>
              <w:spacing w:after="200" w:line="276" w:lineRule="auto"/>
              <w:rPr>
                <w:i/>
                <w:iCs/>
              </w:rPr>
            </w:pPr>
          </w:p>
        </w:tc>
      </w:tr>
      <w:tr w:rsidR="007F6AD9" w:rsidRPr="001917BE" w14:paraId="1A45D6F0" w14:textId="77777777" w:rsidTr="0099715B">
        <w:trPr>
          <w:trHeight w:val="170"/>
        </w:trPr>
        <w:tc>
          <w:tcPr>
            <w:tcW w:w="1809" w:type="dxa"/>
          </w:tcPr>
          <w:p w14:paraId="26E942F1" w14:textId="77777777" w:rsidR="007F6AD9" w:rsidRPr="001917BE" w:rsidRDefault="007F6AD9" w:rsidP="00445537">
            <w:pPr>
              <w:spacing w:after="200"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5DB9F104" w14:textId="77777777" w:rsidR="007F6AD9" w:rsidRPr="001917BE" w:rsidRDefault="007F6AD9" w:rsidP="00445537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111" w:type="dxa"/>
          </w:tcPr>
          <w:p w14:paraId="415FFBA6" w14:textId="77777777" w:rsidR="007F6AD9" w:rsidRPr="001917BE" w:rsidRDefault="007F6AD9" w:rsidP="00445537">
            <w:pPr>
              <w:spacing w:after="200" w:line="276" w:lineRule="auto"/>
              <w:rPr>
                <w:i/>
                <w:iCs/>
              </w:rPr>
            </w:pPr>
          </w:p>
        </w:tc>
      </w:tr>
      <w:tr w:rsidR="007F6AD9" w:rsidRPr="001917BE" w14:paraId="18A91A3E" w14:textId="77777777" w:rsidTr="0099715B">
        <w:trPr>
          <w:trHeight w:val="170"/>
        </w:trPr>
        <w:tc>
          <w:tcPr>
            <w:tcW w:w="1809" w:type="dxa"/>
          </w:tcPr>
          <w:p w14:paraId="0453818B" w14:textId="77777777" w:rsidR="007F6AD9" w:rsidRPr="001917BE" w:rsidRDefault="007F6AD9" w:rsidP="00445537">
            <w:pPr>
              <w:spacing w:after="200"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129D687F" w14:textId="77777777" w:rsidR="007F6AD9" w:rsidRPr="001917BE" w:rsidRDefault="007F6AD9" w:rsidP="00445537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111" w:type="dxa"/>
          </w:tcPr>
          <w:p w14:paraId="3BBE900D" w14:textId="77777777" w:rsidR="007F6AD9" w:rsidRPr="001917BE" w:rsidRDefault="007F6AD9" w:rsidP="00445537">
            <w:pPr>
              <w:spacing w:after="200" w:line="276" w:lineRule="auto"/>
              <w:rPr>
                <w:i/>
                <w:iCs/>
              </w:rPr>
            </w:pPr>
          </w:p>
        </w:tc>
      </w:tr>
      <w:tr w:rsidR="007F6AD9" w:rsidRPr="001917BE" w14:paraId="59687BD2" w14:textId="77777777" w:rsidTr="0099715B">
        <w:trPr>
          <w:trHeight w:val="170"/>
        </w:trPr>
        <w:tc>
          <w:tcPr>
            <w:tcW w:w="1809" w:type="dxa"/>
          </w:tcPr>
          <w:p w14:paraId="2A6075FF" w14:textId="77777777" w:rsidR="007F6AD9" w:rsidRPr="001917BE" w:rsidRDefault="007F6AD9" w:rsidP="00445537">
            <w:pPr>
              <w:spacing w:after="200"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519B7753" w14:textId="77777777" w:rsidR="007F6AD9" w:rsidRPr="001917BE" w:rsidRDefault="007F6AD9" w:rsidP="00445537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111" w:type="dxa"/>
          </w:tcPr>
          <w:p w14:paraId="543D9420" w14:textId="77777777" w:rsidR="007F6AD9" w:rsidRPr="001917BE" w:rsidRDefault="007F6AD9" w:rsidP="00445537">
            <w:pPr>
              <w:spacing w:after="200" w:line="276" w:lineRule="auto"/>
              <w:rPr>
                <w:i/>
                <w:iCs/>
              </w:rPr>
            </w:pPr>
          </w:p>
        </w:tc>
      </w:tr>
    </w:tbl>
    <w:p w14:paraId="1E834DA1" w14:textId="77777777" w:rsidR="000742AC" w:rsidRDefault="000742AC" w:rsidP="001917BE">
      <w:pPr>
        <w:rPr>
          <w:b/>
          <w:bCs/>
        </w:rPr>
      </w:pPr>
    </w:p>
    <w:p w14:paraId="0E4E1900" w14:textId="539DF3A6" w:rsidR="001917BE" w:rsidRPr="001917BE" w:rsidRDefault="001917BE" w:rsidP="001917BE">
      <w:pPr>
        <w:rPr>
          <w:b/>
          <w:bCs/>
        </w:rPr>
      </w:pPr>
      <w:r w:rsidRPr="001917BE">
        <w:rPr>
          <w:b/>
          <w:bCs/>
        </w:rPr>
        <w:t>Postgraduate Education (Masters</w:t>
      </w:r>
      <w:r w:rsidR="004A2534">
        <w:rPr>
          <w:b/>
          <w:bCs/>
        </w:rPr>
        <w:t xml:space="preserve">, Diploma </w:t>
      </w:r>
      <w:r w:rsidRPr="001917BE">
        <w:rPr>
          <w:b/>
          <w:bCs/>
        </w:rPr>
        <w:t>etc.)</w:t>
      </w:r>
      <w:r w:rsidR="00AA41BA">
        <w:rPr>
          <w:b/>
          <w:bCs/>
        </w:rPr>
        <w:t xml:space="preserve"> (indicated whether expected or gained)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09"/>
        <w:gridCol w:w="3402"/>
        <w:gridCol w:w="4111"/>
      </w:tblGrid>
      <w:tr w:rsidR="001917BE" w:rsidRPr="001917BE" w14:paraId="4E8B5807" w14:textId="77777777" w:rsidTr="00445537">
        <w:tc>
          <w:tcPr>
            <w:tcW w:w="1809" w:type="dxa"/>
          </w:tcPr>
          <w:p w14:paraId="6521CF24" w14:textId="77777777" w:rsidR="001917BE" w:rsidRPr="001917BE" w:rsidRDefault="001917BE" w:rsidP="001917BE">
            <w:pPr>
              <w:spacing w:after="200" w:line="276" w:lineRule="auto"/>
              <w:rPr>
                <w:b/>
                <w:bCs/>
              </w:rPr>
            </w:pPr>
            <w:r w:rsidRPr="001917BE">
              <w:rPr>
                <w:b/>
                <w:bCs/>
              </w:rPr>
              <w:t>Date</w:t>
            </w:r>
          </w:p>
        </w:tc>
        <w:tc>
          <w:tcPr>
            <w:tcW w:w="3402" w:type="dxa"/>
          </w:tcPr>
          <w:p w14:paraId="5D14967B" w14:textId="77777777" w:rsidR="001917BE" w:rsidRPr="001917BE" w:rsidRDefault="001917BE" w:rsidP="001917BE">
            <w:pPr>
              <w:spacing w:after="200" w:line="276" w:lineRule="auto"/>
              <w:rPr>
                <w:b/>
                <w:bCs/>
              </w:rPr>
            </w:pPr>
            <w:r w:rsidRPr="001917BE">
              <w:rPr>
                <w:b/>
                <w:bCs/>
              </w:rPr>
              <w:t>Institution</w:t>
            </w:r>
          </w:p>
        </w:tc>
        <w:tc>
          <w:tcPr>
            <w:tcW w:w="4111" w:type="dxa"/>
          </w:tcPr>
          <w:p w14:paraId="79DDD6EE" w14:textId="321C0359" w:rsidR="001917BE" w:rsidRPr="001917BE" w:rsidRDefault="001917BE" w:rsidP="001917BE">
            <w:pPr>
              <w:spacing w:after="200" w:line="276" w:lineRule="auto"/>
              <w:rPr>
                <w:b/>
                <w:bCs/>
              </w:rPr>
            </w:pPr>
            <w:r w:rsidRPr="001917BE">
              <w:rPr>
                <w:b/>
                <w:bCs/>
              </w:rPr>
              <w:t>Qualification</w:t>
            </w:r>
            <w:r w:rsidR="005119D3">
              <w:rPr>
                <w:b/>
                <w:bCs/>
              </w:rPr>
              <w:t xml:space="preserve"> </w:t>
            </w:r>
            <w:r w:rsidR="005119D3" w:rsidRPr="00B30CBB">
              <w:rPr>
                <w:sz w:val="20"/>
                <w:szCs w:val="20"/>
              </w:rPr>
              <w:t>(</w:t>
            </w:r>
            <w:proofErr w:type="gramStart"/>
            <w:r w:rsidR="005119D3" w:rsidRPr="00B30CBB">
              <w:rPr>
                <w:sz w:val="20"/>
                <w:szCs w:val="20"/>
              </w:rPr>
              <w:t>include</w:t>
            </w:r>
            <w:proofErr w:type="gramEnd"/>
            <w:r w:rsidR="005119D3" w:rsidRPr="00B30CBB">
              <w:rPr>
                <w:sz w:val="20"/>
                <w:szCs w:val="20"/>
              </w:rPr>
              <w:t xml:space="preserve"> main subject(s) covered</w:t>
            </w:r>
            <w:r w:rsidR="005119D3">
              <w:rPr>
                <w:sz w:val="20"/>
                <w:szCs w:val="20"/>
              </w:rPr>
              <w:t>)</w:t>
            </w:r>
          </w:p>
        </w:tc>
      </w:tr>
      <w:tr w:rsidR="001917BE" w:rsidRPr="001917BE" w14:paraId="7552B3C5" w14:textId="77777777" w:rsidTr="00223EFD">
        <w:tc>
          <w:tcPr>
            <w:tcW w:w="1809" w:type="dxa"/>
          </w:tcPr>
          <w:p w14:paraId="52BCF037" w14:textId="77777777" w:rsidR="001917BE" w:rsidRPr="001917BE" w:rsidRDefault="001917BE" w:rsidP="001917BE">
            <w:pPr>
              <w:spacing w:after="200"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3558487F" w14:textId="77777777" w:rsidR="001917BE" w:rsidRPr="001917BE" w:rsidRDefault="001917BE" w:rsidP="001917BE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111" w:type="dxa"/>
          </w:tcPr>
          <w:p w14:paraId="16E1F3CD" w14:textId="77777777" w:rsidR="001917BE" w:rsidRPr="001917BE" w:rsidRDefault="001917BE" w:rsidP="001917BE">
            <w:pPr>
              <w:spacing w:after="200" w:line="276" w:lineRule="auto"/>
              <w:rPr>
                <w:i/>
                <w:iCs/>
              </w:rPr>
            </w:pPr>
          </w:p>
        </w:tc>
      </w:tr>
      <w:tr w:rsidR="001917BE" w:rsidRPr="001917BE" w14:paraId="05E7E28A" w14:textId="77777777" w:rsidTr="00223EFD">
        <w:tc>
          <w:tcPr>
            <w:tcW w:w="1809" w:type="dxa"/>
          </w:tcPr>
          <w:p w14:paraId="00C78488" w14:textId="77777777" w:rsidR="001917BE" w:rsidRPr="001917BE" w:rsidRDefault="001917BE" w:rsidP="001917BE">
            <w:pPr>
              <w:spacing w:after="200"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0134018B" w14:textId="77777777" w:rsidR="001917BE" w:rsidRPr="001917BE" w:rsidRDefault="001917BE" w:rsidP="001917BE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111" w:type="dxa"/>
          </w:tcPr>
          <w:p w14:paraId="432BE473" w14:textId="77777777" w:rsidR="001917BE" w:rsidRPr="001917BE" w:rsidRDefault="001917BE" w:rsidP="001917BE">
            <w:pPr>
              <w:spacing w:after="200" w:line="276" w:lineRule="auto"/>
              <w:rPr>
                <w:i/>
                <w:iCs/>
              </w:rPr>
            </w:pPr>
          </w:p>
        </w:tc>
      </w:tr>
      <w:tr w:rsidR="001917BE" w:rsidRPr="001917BE" w14:paraId="6F2B142B" w14:textId="77777777" w:rsidTr="00223EFD">
        <w:tc>
          <w:tcPr>
            <w:tcW w:w="1809" w:type="dxa"/>
          </w:tcPr>
          <w:p w14:paraId="2BEA6954" w14:textId="77777777" w:rsidR="001917BE" w:rsidRPr="001917BE" w:rsidRDefault="001917BE" w:rsidP="001917BE">
            <w:pPr>
              <w:spacing w:after="200"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5AD780E6" w14:textId="77777777" w:rsidR="001917BE" w:rsidRPr="001917BE" w:rsidRDefault="001917BE" w:rsidP="001917BE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111" w:type="dxa"/>
          </w:tcPr>
          <w:p w14:paraId="1878D90A" w14:textId="77777777" w:rsidR="001917BE" w:rsidRPr="001917BE" w:rsidRDefault="001917BE" w:rsidP="001917BE">
            <w:pPr>
              <w:spacing w:after="200" w:line="276" w:lineRule="auto"/>
              <w:rPr>
                <w:i/>
                <w:iCs/>
              </w:rPr>
            </w:pPr>
          </w:p>
        </w:tc>
      </w:tr>
      <w:tr w:rsidR="001917BE" w:rsidRPr="001917BE" w14:paraId="7DA70DDA" w14:textId="77777777" w:rsidTr="00223EFD">
        <w:tc>
          <w:tcPr>
            <w:tcW w:w="1809" w:type="dxa"/>
          </w:tcPr>
          <w:p w14:paraId="62B1B705" w14:textId="77777777" w:rsidR="001917BE" w:rsidRPr="001917BE" w:rsidRDefault="001917BE" w:rsidP="001917BE">
            <w:pPr>
              <w:spacing w:after="200"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56C72F54" w14:textId="77777777" w:rsidR="001917BE" w:rsidRPr="001917BE" w:rsidRDefault="001917BE" w:rsidP="001917BE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111" w:type="dxa"/>
          </w:tcPr>
          <w:p w14:paraId="326F94AA" w14:textId="77777777" w:rsidR="001917BE" w:rsidRPr="001917BE" w:rsidRDefault="001917BE" w:rsidP="001917BE">
            <w:pPr>
              <w:spacing w:after="200" w:line="276" w:lineRule="auto"/>
              <w:rPr>
                <w:i/>
                <w:iCs/>
              </w:rPr>
            </w:pPr>
          </w:p>
        </w:tc>
      </w:tr>
      <w:tr w:rsidR="001917BE" w:rsidRPr="001917BE" w14:paraId="2A2FC3CA" w14:textId="77777777" w:rsidTr="00223EFD">
        <w:tc>
          <w:tcPr>
            <w:tcW w:w="1809" w:type="dxa"/>
          </w:tcPr>
          <w:p w14:paraId="0CCB6B12" w14:textId="77777777" w:rsidR="001917BE" w:rsidRPr="001917BE" w:rsidRDefault="001917BE" w:rsidP="001917BE">
            <w:pPr>
              <w:spacing w:after="200" w:line="276" w:lineRule="auto"/>
              <w:rPr>
                <w:b/>
              </w:rPr>
            </w:pPr>
          </w:p>
        </w:tc>
        <w:tc>
          <w:tcPr>
            <w:tcW w:w="3402" w:type="dxa"/>
          </w:tcPr>
          <w:p w14:paraId="72D74337" w14:textId="77777777" w:rsidR="001917BE" w:rsidRPr="001917BE" w:rsidRDefault="001917BE" w:rsidP="001917BE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111" w:type="dxa"/>
          </w:tcPr>
          <w:p w14:paraId="473A7F3B" w14:textId="77777777" w:rsidR="001917BE" w:rsidRPr="001917BE" w:rsidRDefault="001917BE" w:rsidP="001917BE">
            <w:pPr>
              <w:spacing w:after="200" w:line="276" w:lineRule="auto"/>
              <w:rPr>
                <w:i/>
                <w:iCs/>
              </w:rPr>
            </w:pPr>
          </w:p>
        </w:tc>
      </w:tr>
    </w:tbl>
    <w:p w14:paraId="0576EF8F" w14:textId="77777777" w:rsidR="001917BE" w:rsidRPr="001917BE" w:rsidRDefault="001917BE" w:rsidP="001917BE"/>
    <w:p w14:paraId="20E62BAA" w14:textId="3ED0E5E4" w:rsidR="00715F39" w:rsidRDefault="00715F39"/>
    <w:p w14:paraId="2E2B0256" w14:textId="75BDE8A4" w:rsidR="005E794A" w:rsidRPr="002A2D1E" w:rsidRDefault="00927633">
      <w:pPr>
        <w:rPr>
          <w:b/>
          <w:bCs/>
        </w:rPr>
      </w:pPr>
      <w:r w:rsidRPr="002A2D1E">
        <w:rPr>
          <w:b/>
          <w:bCs/>
        </w:rPr>
        <w:t>2.</w:t>
      </w:r>
      <w:r w:rsidR="000F372E" w:rsidRPr="002A2D1E">
        <w:rPr>
          <w:b/>
          <w:bCs/>
        </w:rPr>
        <w:t>3</w:t>
      </w:r>
      <w:r w:rsidRPr="002A2D1E">
        <w:rPr>
          <w:b/>
          <w:bCs/>
        </w:rPr>
        <w:t xml:space="preserve"> Employment/work experience (Give dates, status, responsibilities etc.)</w:t>
      </w:r>
    </w:p>
    <w:p w14:paraId="58DCEEEA" w14:textId="77777777" w:rsidR="00AF1ED0" w:rsidRPr="00AF1ED0" w:rsidRDefault="00AF1ED0" w:rsidP="00AF1ED0">
      <w:pPr>
        <w:rPr>
          <w:b/>
          <w:bCs/>
        </w:rPr>
      </w:pPr>
      <w:r w:rsidRPr="00AF1ED0">
        <w:rPr>
          <w:b/>
          <w:bCs/>
        </w:rPr>
        <w:t>Employment/work experience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09"/>
        <w:gridCol w:w="2977"/>
        <w:gridCol w:w="4536"/>
      </w:tblGrid>
      <w:tr w:rsidR="00AF1ED0" w:rsidRPr="00AF1ED0" w14:paraId="52E84913" w14:textId="77777777" w:rsidTr="00445537">
        <w:tc>
          <w:tcPr>
            <w:tcW w:w="1809" w:type="dxa"/>
          </w:tcPr>
          <w:p w14:paraId="2EC66738" w14:textId="77777777" w:rsidR="00AF1ED0" w:rsidRPr="00AF1ED0" w:rsidRDefault="00AF1ED0" w:rsidP="00AF1ED0">
            <w:pPr>
              <w:spacing w:after="200" w:line="276" w:lineRule="auto"/>
              <w:rPr>
                <w:b/>
                <w:bCs/>
              </w:rPr>
            </w:pPr>
            <w:r w:rsidRPr="00AF1ED0">
              <w:rPr>
                <w:b/>
                <w:bCs/>
              </w:rPr>
              <w:t>Date</w:t>
            </w:r>
          </w:p>
        </w:tc>
        <w:tc>
          <w:tcPr>
            <w:tcW w:w="2977" w:type="dxa"/>
          </w:tcPr>
          <w:p w14:paraId="0C728B84" w14:textId="77777777" w:rsidR="00AF1ED0" w:rsidRPr="00AF1ED0" w:rsidRDefault="00AF1ED0" w:rsidP="00AF1ED0">
            <w:pPr>
              <w:spacing w:after="200" w:line="276" w:lineRule="auto"/>
              <w:rPr>
                <w:b/>
                <w:bCs/>
              </w:rPr>
            </w:pPr>
            <w:proofErr w:type="spellStart"/>
            <w:r w:rsidRPr="00AF1ED0">
              <w:rPr>
                <w:b/>
                <w:bCs/>
              </w:rPr>
              <w:t>Organisation</w:t>
            </w:r>
            <w:proofErr w:type="spellEnd"/>
          </w:p>
        </w:tc>
        <w:tc>
          <w:tcPr>
            <w:tcW w:w="4536" w:type="dxa"/>
          </w:tcPr>
          <w:p w14:paraId="215EF4F6" w14:textId="77777777" w:rsidR="00AF1ED0" w:rsidRPr="00AF1ED0" w:rsidRDefault="00AF1ED0" w:rsidP="00AF1ED0">
            <w:pPr>
              <w:spacing w:after="200" w:line="276" w:lineRule="auto"/>
              <w:rPr>
                <w:b/>
                <w:bCs/>
              </w:rPr>
            </w:pPr>
            <w:r w:rsidRPr="00AF1ED0">
              <w:rPr>
                <w:b/>
                <w:bCs/>
              </w:rPr>
              <w:t>Main activities/responsibilities</w:t>
            </w:r>
          </w:p>
        </w:tc>
      </w:tr>
      <w:tr w:rsidR="00AF1ED0" w:rsidRPr="00AF1ED0" w14:paraId="01CD80AD" w14:textId="77777777" w:rsidTr="00AF1ED0">
        <w:tc>
          <w:tcPr>
            <w:tcW w:w="1809" w:type="dxa"/>
          </w:tcPr>
          <w:p w14:paraId="34483139" w14:textId="77777777" w:rsidR="00AF1ED0" w:rsidRPr="00AF1ED0" w:rsidRDefault="00AF1ED0" w:rsidP="00AF1ED0">
            <w:pPr>
              <w:spacing w:after="200" w:line="276" w:lineRule="auto"/>
              <w:rPr>
                <w:b/>
              </w:rPr>
            </w:pPr>
          </w:p>
        </w:tc>
        <w:tc>
          <w:tcPr>
            <w:tcW w:w="2977" w:type="dxa"/>
          </w:tcPr>
          <w:p w14:paraId="509530F2" w14:textId="77777777" w:rsidR="00AF1ED0" w:rsidRPr="00AF1ED0" w:rsidRDefault="00AF1ED0" w:rsidP="00AF1ED0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536" w:type="dxa"/>
          </w:tcPr>
          <w:p w14:paraId="06839A92" w14:textId="77777777" w:rsidR="00AF1ED0" w:rsidRPr="00AF1ED0" w:rsidRDefault="00AF1ED0" w:rsidP="00AF1ED0">
            <w:pPr>
              <w:spacing w:after="200" w:line="276" w:lineRule="auto"/>
              <w:rPr>
                <w:i/>
                <w:iCs/>
              </w:rPr>
            </w:pPr>
          </w:p>
        </w:tc>
      </w:tr>
      <w:tr w:rsidR="00AF1ED0" w:rsidRPr="00AF1ED0" w14:paraId="3B2F15FB" w14:textId="77777777" w:rsidTr="00AF1ED0">
        <w:tc>
          <w:tcPr>
            <w:tcW w:w="1809" w:type="dxa"/>
          </w:tcPr>
          <w:p w14:paraId="43CE11B6" w14:textId="77777777" w:rsidR="00AF1ED0" w:rsidRPr="00AF1ED0" w:rsidRDefault="00AF1ED0" w:rsidP="00AF1ED0">
            <w:pPr>
              <w:spacing w:after="200" w:line="276" w:lineRule="auto"/>
              <w:rPr>
                <w:b/>
              </w:rPr>
            </w:pPr>
          </w:p>
        </w:tc>
        <w:tc>
          <w:tcPr>
            <w:tcW w:w="2977" w:type="dxa"/>
          </w:tcPr>
          <w:p w14:paraId="538A5B0B" w14:textId="77777777" w:rsidR="00AF1ED0" w:rsidRPr="00AF1ED0" w:rsidRDefault="00AF1ED0" w:rsidP="00AF1ED0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536" w:type="dxa"/>
          </w:tcPr>
          <w:p w14:paraId="7DD3A35D" w14:textId="77777777" w:rsidR="00AF1ED0" w:rsidRPr="00AF1ED0" w:rsidRDefault="00AF1ED0" w:rsidP="00AF1ED0">
            <w:pPr>
              <w:spacing w:after="200" w:line="276" w:lineRule="auto"/>
              <w:rPr>
                <w:i/>
                <w:iCs/>
              </w:rPr>
            </w:pPr>
          </w:p>
        </w:tc>
      </w:tr>
      <w:tr w:rsidR="00AF1ED0" w:rsidRPr="00AF1ED0" w14:paraId="2003F57D" w14:textId="77777777" w:rsidTr="00AF1ED0">
        <w:tc>
          <w:tcPr>
            <w:tcW w:w="1809" w:type="dxa"/>
          </w:tcPr>
          <w:p w14:paraId="186B06F1" w14:textId="77777777" w:rsidR="00AF1ED0" w:rsidRPr="00AF1ED0" w:rsidRDefault="00AF1ED0" w:rsidP="00AF1ED0">
            <w:pPr>
              <w:spacing w:after="200" w:line="276" w:lineRule="auto"/>
              <w:rPr>
                <w:b/>
              </w:rPr>
            </w:pPr>
          </w:p>
        </w:tc>
        <w:tc>
          <w:tcPr>
            <w:tcW w:w="2977" w:type="dxa"/>
          </w:tcPr>
          <w:p w14:paraId="5CF60D56" w14:textId="77777777" w:rsidR="00AF1ED0" w:rsidRPr="00AF1ED0" w:rsidRDefault="00AF1ED0" w:rsidP="00AF1ED0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536" w:type="dxa"/>
          </w:tcPr>
          <w:p w14:paraId="666A8883" w14:textId="77777777" w:rsidR="00AF1ED0" w:rsidRPr="00AF1ED0" w:rsidRDefault="00AF1ED0" w:rsidP="00AF1ED0">
            <w:pPr>
              <w:spacing w:after="200" w:line="276" w:lineRule="auto"/>
              <w:rPr>
                <w:i/>
                <w:iCs/>
              </w:rPr>
            </w:pPr>
          </w:p>
        </w:tc>
      </w:tr>
      <w:tr w:rsidR="00AF1ED0" w:rsidRPr="00AF1ED0" w14:paraId="062CFD82" w14:textId="77777777" w:rsidTr="00AF1ED0">
        <w:tc>
          <w:tcPr>
            <w:tcW w:w="1809" w:type="dxa"/>
          </w:tcPr>
          <w:p w14:paraId="52ED8577" w14:textId="77777777" w:rsidR="00AF1ED0" w:rsidRPr="00AF1ED0" w:rsidRDefault="00AF1ED0" w:rsidP="00AF1ED0">
            <w:pPr>
              <w:spacing w:after="200" w:line="276" w:lineRule="auto"/>
              <w:rPr>
                <w:b/>
              </w:rPr>
            </w:pPr>
          </w:p>
        </w:tc>
        <w:tc>
          <w:tcPr>
            <w:tcW w:w="2977" w:type="dxa"/>
          </w:tcPr>
          <w:p w14:paraId="7D2603E3" w14:textId="77777777" w:rsidR="00AF1ED0" w:rsidRPr="00AF1ED0" w:rsidRDefault="00AF1ED0" w:rsidP="00AF1ED0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536" w:type="dxa"/>
          </w:tcPr>
          <w:p w14:paraId="36701D9E" w14:textId="77777777" w:rsidR="00AF1ED0" w:rsidRPr="00AF1ED0" w:rsidRDefault="00AF1ED0" w:rsidP="00AF1ED0">
            <w:pPr>
              <w:spacing w:after="200" w:line="276" w:lineRule="auto"/>
              <w:rPr>
                <w:i/>
                <w:iCs/>
              </w:rPr>
            </w:pPr>
          </w:p>
        </w:tc>
      </w:tr>
      <w:tr w:rsidR="00AF1ED0" w:rsidRPr="00AF1ED0" w14:paraId="31B4C940" w14:textId="77777777" w:rsidTr="00AF1ED0">
        <w:tc>
          <w:tcPr>
            <w:tcW w:w="1809" w:type="dxa"/>
          </w:tcPr>
          <w:p w14:paraId="0706262B" w14:textId="77777777" w:rsidR="00AF1ED0" w:rsidRPr="00AF1ED0" w:rsidRDefault="00AF1ED0" w:rsidP="00AF1ED0">
            <w:pPr>
              <w:spacing w:after="200" w:line="276" w:lineRule="auto"/>
              <w:rPr>
                <w:b/>
              </w:rPr>
            </w:pPr>
          </w:p>
        </w:tc>
        <w:tc>
          <w:tcPr>
            <w:tcW w:w="2977" w:type="dxa"/>
          </w:tcPr>
          <w:p w14:paraId="11F2ED1B" w14:textId="77777777" w:rsidR="00AF1ED0" w:rsidRPr="00AF1ED0" w:rsidRDefault="00AF1ED0" w:rsidP="00AF1ED0">
            <w:pPr>
              <w:spacing w:after="200" w:line="276" w:lineRule="auto"/>
              <w:rPr>
                <w:i/>
                <w:iCs/>
              </w:rPr>
            </w:pPr>
          </w:p>
        </w:tc>
        <w:tc>
          <w:tcPr>
            <w:tcW w:w="4536" w:type="dxa"/>
          </w:tcPr>
          <w:p w14:paraId="2F7EE21A" w14:textId="77777777" w:rsidR="00AF1ED0" w:rsidRPr="00AF1ED0" w:rsidRDefault="00AF1ED0" w:rsidP="00AF1ED0">
            <w:pPr>
              <w:spacing w:after="200" w:line="276" w:lineRule="auto"/>
              <w:rPr>
                <w:i/>
                <w:iCs/>
              </w:rPr>
            </w:pPr>
          </w:p>
        </w:tc>
      </w:tr>
    </w:tbl>
    <w:p w14:paraId="4EE2F2CC" w14:textId="77777777" w:rsidR="004A2534" w:rsidRDefault="004A2534"/>
    <w:p w14:paraId="43057B6D" w14:textId="48686C07" w:rsidR="005E794A" w:rsidRPr="002A2D1E" w:rsidRDefault="00927633">
      <w:pPr>
        <w:rPr>
          <w:b/>
          <w:bCs/>
        </w:rPr>
      </w:pPr>
      <w:r w:rsidRPr="002A2D1E">
        <w:rPr>
          <w:b/>
          <w:bCs/>
        </w:rPr>
        <w:t>2.</w:t>
      </w:r>
      <w:r w:rsidR="000F372E" w:rsidRPr="002A2D1E">
        <w:rPr>
          <w:b/>
          <w:bCs/>
        </w:rPr>
        <w:t>4</w:t>
      </w:r>
      <w:r w:rsidRPr="002A2D1E">
        <w:rPr>
          <w:b/>
          <w:bCs/>
        </w:rPr>
        <w:t xml:space="preserve"> Supportive interests and levels of attainment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F372E" w14:paraId="6F09964E" w14:textId="77777777" w:rsidTr="002E44ED">
        <w:tc>
          <w:tcPr>
            <w:tcW w:w="9351" w:type="dxa"/>
          </w:tcPr>
          <w:p w14:paraId="4B07015D" w14:textId="77777777" w:rsidR="000F372E" w:rsidRDefault="000F372E"/>
          <w:p w14:paraId="4171141B" w14:textId="77777777" w:rsidR="002E44ED" w:rsidRDefault="002E44ED"/>
          <w:p w14:paraId="3D54C5A6" w14:textId="77777777" w:rsidR="002E44ED" w:rsidRDefault="002E44ED"/>
          <w:p w14:paraId="470CB703" w14:textId="77777777" w:rsidR="002E44ED" w:rsidRDefault="002E44ED"/>
          <w:p w14:paraId="1F5230E4" w14:textId="77777777" w:rsidR="002E44ED" w:rsidRDefault="002E44ED"/>
          <w:p w14:paraId="07FBF621" w14:textId="77777777" w:rsidR="002E44ED" w:rsidRDefault="002E44ED"/>
          <w:p w14:paraId="6191C83F" w14:textId="77777777" w:rsidR="002E44ED" w:rsidRDefault="002E44ED"/>
          <w:p w14:paraId="26FDBB5D" w14:textId="77777777" w:rsidR="002E44ED" w:rsidRDefault="002E44ED"/>
        </w:tc>
      </w:tr>
    </w:tbl>
    <w:p w14:paraId="45ED992F" w14:textId="77777777" w:rsidR="009E085F" w:rsidRDefault="009E085F"/>
    <w:p w14:paraId="445CEACD" w14:textId="77777777" w:rsidR="005E794A" w:rsidRPr="00286E46" w:rsidRDefault="00927633">
      <w:pPr>
        <w:pStyle w:val="Heading2"/>
        <w:rPr>
          <w:color w:val="000000" w:themeColor="text1"/>
        </w:rPr>
      </w:pPr>
      <w:r w:rsidRPr="00286E46">
        <w:rPr>
          <w:color w:val="000000" w:themeColor="text1"/>
        </w:rPr>
        <w:t>3. References</w:t>
      </w:r>
    </w:p>
    <w:p w14:paraId="3BA88B05" w14:textId="77777777" w:rsidR="005E794A" w:rsidRDefault="00927633">
      <w:r>
        <w:t xml:space="preserve">Please give the names, titles, e-mail and postal addresses to TWO academic referees, </w:t>
      </w:r>
      <w:r w:rsidRPr="00F36641">
        <w:rPr>
          <w:b/>
          <w:bCs/>
        </w:rPr>
        <w:t>excluding</w:t>
      </w:r>
      <w:r>
        <w:t xml:space="preserve"> the proposed supervisor. If you are shortlisted for interview, you will be instructed to ask your referees to e-mail their signed letters of support directly to the FSBI Administration Office. Letters of support from these two referees are not to be included at the closing date.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842"/>
      </w:tblGrid>
      <w:tr w:rsidR="00800D0B" w:rsidRPr="00800D0B" w14:paraId="4C1029E6" w14:textId="77777777" w:rsidTr="00445537">
        <w:tc>
          <w:tcPr>
            <w:tcW w:w="2160" w:type="dxa"/>
          </w:tcPr>
          <w:p w14:paraId="18CFAF7B" w14:textId="77777777" w:rsidR="00800D0B" w:rsidRPr="00800D0B" w:rsidRDefault="00800D0B" w:rsidP="00800D0B">
            <w:pPr>
              <w:spacing w:after="200" w:line="276" w:lineRule="auto"/>
            </w:pPr>
            <w:r w:rsidRPr="00800D0B">
              <w:rPr>
                <w:b/>
              </w:rPr>
              <w:t>Name &amp; title</w:t>
            </w:r>
          </w:p>
        </w:tc>
        <w:tc>
          <w:tcPr>
            <w:tcW w:w="2160" w:type="dxa"/>
          </w:tcPr>
          <w:p w14:paraId="728BCB7C" w14:textId="77777777" w:rsidR="00800D0B" w:rsidRPr="00800D0B" w:rsidRDefault="00800D0B" w:rsidP="00800D0B">
            <w:pPr>
              <w:spacing w:after="200" w:line="276" w:lineRule="auto"/>
            </w:pPr>
            <w:r w:rsidRPr="00800D0B">
              <w:rPr>
                <w:b/>
              </w:rPr>
              <w:t>Email</w:t>
            </w:r>
          </w:p>
        </w:tc>
        <w:tc>
          <w:tcPr>
            <w:tcW w:w="2160" w:type="dxa"/>
          </w:tcPr>
          <w:p w14:paraId="780A5106" w14:textId="77777777" w:rsidR="00800D0B" w:rsidRPr="00800D0B" w:rsidRDefault="00800D0B" w:rsidP="00800D0B">
            <w:pPr>
              <w:spacing w:after="200" w:line="276" w:lineRule="auto"/>
            </w:pPr>
            <w:r w:rsidRPr="00800D0B">
              <w:rPr>
                <w:b/>
              </w:rPr>
              <w:t>Institution</w:t>
            </w:r>
          </w:p>
        </w:tc>
        <w:tc>
          <w:tcPr>
            <w:tcW w:w="2842" w:type="dxa"/>
          </w:tcPr>
          <w:p w14:paraId="3ED3527C" w14:textId="77777777" w:rsidR="00800D0B" w:rsidRPr="00800D0B" w:rsidRDefault="00800D0B" w:rsidP="00800D0B">
            <w:pPr>
              <w:spacing w:after="200" w:line="276" w:lineRule="auto"/>
            </w:pPr>
            <w:r w:rsidRPr="00800D0B">
              <w:rPr>
                <w:b/>
              </w:rPr>
              <w:t>Address</w:t>
            </w:r>
          </w:p>
        </w:tc>
      </w:tr>
      <w:tr w:rsidR="00800D0B" w:rsidRPr="00800D0B" w14:paraId="6F8D0DF1" w14:textId="77777777" w:rsidTr="007818E0">
        <w:tc>
          <w:tcPr>
            <w:tcW w:w="2160" w:type="dxa"/>
          </w:tcPr>
          <w:p w14:paraId="23244801" w14:textId="77777777" w:rsidR="00800D0B" w:rsidRPr="00800D0B" w:rsidRDefault="00800D0B" w:rsidP="00800D0B">
            <w:pPr>
              <w:spacing w:after="200" w:line="276" w:lineRule="auto"/>
            </w:pPr>
          </w:p>
        </w:tc>
        <w:tc>
          <w:tcPr>
            <w:tcW w:w="2160" w:type="dxa"/>
          </w:tcPr>
          <w:p w14:paraId="41EB13F9" w14:textId="77777777" w:rsidR="00800D0B" w:rsidRPr="00800D0B" w:rsidRDefault="00800D0B" w:rsidP="00800D0B">
            <w:pPr>
              <w:spacing w:after="200" w:line="276" w:lineRule="auto"/>
            </w:pPr>
          </w:p>
        </w:tc>
        <w:tc>
          <w:tcPr>
            <w:tcW w:w="2160" w:type="dxa"/>
          </w:tcPr>
          <w:p w14:paraId="726A077A" w14:textId="77777777" w:rsidR="00800D0B" w:rsidRPr="00800D0B" w:rsidRDefault="00800D0B" w:rsidP="00800D0B">
            <w:pPr>
              <w:spacing w:after="200" w:line="276" w:lineRule="auto"/>
            </w:pPr>
          </w:p>
        </w:tc>
        <w:tc>
          <w:tcPr>
            <w:tcW w:w="2842" w:type="dxa"/>
          </w:tcPr>
          <w:p w14:paraId="68ADD339" w14:textId="77777777" w:rsidR="00800D0B" w:rsidRPr="00800D0B" w:rsidRDefault="00800D0B" w:rsidP="00800D0B">
            <w:pPr>
              <w:spacing w:after="200" w:line="276" w:lineRule="auto"/>
            </w:pPr>
          </w:p>
        </w:tc>
      </w:tr>
      <w:tr w:rsidR="00800D0B" w:rsidRPr="00800D0B" w14:paraId="2FF37307" w14:textId="77777777" w:rsidTr="007818E0">
        <w:tc>
          <w:tcPr>
            <w:tcW w:w="2160" w:type="dxa"/>
          </w:tcPr>
          <w:p w14:paraId="115CC765" w14:textId="77777777" w:rsidR="00800D0B" w:rsidRPr="00800D0B" w:rsidRDefault="00800D0B" w:rsidP="00800D0B">
            <w:pPr>
              <w:spacing w:after="200" w:line="276" w:lineRule="auto"/>
            </w:pPr>
          </w:p>
        </w:tc>
        <w:tc>
          <w:tcPr>
            <w:tcW w:w="2160" w:type="dxa"/>
          </w:tcPr>
          <w:p w14:paraId="2F5A3673" w14:textId="77777777" w:rsidR="00800D0B" w:rsidRPr="00800D0B" w:rsidRDefault="00800D0B" w:rsidP="00800D0B">
            <w:pPr>
              <w:spacing w:after="200" w:line="276" w:lineRule="auto"/>
            </w:pPr>
          </w:p>
        </w:tc>
        <w:tc>
          <w:tcPr>
            <w:tcW w:w="2160" w:type="dxa"/>
          </w:tcPr>
          <w:p w14:paraId="32E79B91" w14:textId="77777777" w:rsidR="00800D0B" w:rsidRPr="00800D0B" w:rsidRDefault="00800D0B" w:rsidP="00800D0B">
            <w:pPr>
              <w:spacing w:after="200" w:line="276" w:lineRule="auto"/>
            </w:pPr>
          </w:p>
        </w:tc>
        <w:tc>
          <w:tcPr>
            <w:tcW w:w="2842" w:type="dxa"/>
          </w:tcPr>
          <w:p w14:paraId="7A47CF95" w14:textId="77777777" w:rsidR="00800D0B" w:rsidRPr="00800D0B" w:rsidRDefault="00800D0B" w:rsidP="00800D0B">
            <w:pPr>
              <w:spacing w:after="200" w:line="276" w:lineRule="auto"/>
            </w:pPr>
          </w:p>
        </w:tc>
      </w:tr>
    </w:tbl>
    <w:p w14:paraId="1EF06AD4" w14:textId="77777777" w:rsidR="00800D0B" w:rsidRDefault="00800D0B"/>
    <w:p w14:paraId="746CD650" w14:textId="77777777" w:rsidR="00800D0B" w:rsidRDefault="00800D0B"/>
    <w:p w14:paraId="4BEA22C5" w14:textId="77777777" w:rsidR="005E794A" w:rsidRPr="00985DEC" w:rsidRDefault="00927633">
      <w:pPr>
        <w:pStyle w:val="Heading2"/>
        <w:rPr>
          <w:color w:val="000000" w:themeColor="text1"/>
        </w:rPr>
      </w:pPr>
      <w:r w:rsidRPr="00985DEC">
        <w:rPr>
          <w:color w:val="000000" w:themeColor="text1"/>
        </w:rPr>
        <w:t>4. Statement by Applicant</w:t>
      </w:r>
    </w:p>
    <w:p w14:paraId="7044C53E" w14:textId="77777777" w:rsidR="005E794A" w:rsidRDefault="00927633">
      <w:r>
        <w:t>I certify that the information given in this application is correct and that all contributions by others, in the formulation and design of the proposed project, have been acknowledged. I have read the Information &amp; Conditions document available from the FSBI Studentships web page and I will abide by the conditions of award. Insert a X in the box to verify your agreement.</w:t>
      </w:r>
    </w:p>
    <w:p w14:paraId="44E5889A" w14:textId="77777777" w:rsidR="007818E0" w:rsidRDefault="00927633">
      <w:r w:rsidRPr="007818E0">
        <w:rPr>
          <w:b/>
          <w:bCs/>
        </w:rPr>
        <w:t>Signature</w:t>
      </w:r>
      <w:r>
        <w:t xml:space="preserve"> (Type your name in the format you use for your signature)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818E0" w14:paraId="69E2972F" w14:textId="77777777" w:rsidTr="007818E0">
        <w:trPr>
          <w:trHeight w:val="820"/>
        </w:trPr>
        <w:tc>
          <w:tcPr>
            <w:tcW w:w="8630" w:type="dxa"/>
          </w:tcPr>
          <w:p w14:paraId="50F1DE1B" w14:textId="77777777" w:rsidR="007818E0" w:rsidRDefault="007818E0"/>
        </w:tc>
      </w:tr>
    </w:tbl>
    <w:p w14:paraId="194FC806" w14:textId="706DF1E3" w:rsidR="005E794A" w:rsidRDefault="005E794A"/>
    <w:p w14:paraId="7864A3AC" w14:textId="77777777" w:rsidR="007818E0" w:rsidRDefault="007818E0"/>
    <w:p w14:paraId="24B94242" w14:textId="5F8FE48B" w:rsidR="005E794A" w:rsidRDefault="00927633">
      <w:pPr>
        <w:rPr>
          <w:b/>
          <w:bCs/>
        </w:rPr>
      </w:pPr>
      <w:r w:rsidRPr="00A55B98">
        <w:rPr>
          <w:b/>
          <w:bCs/>
        </w:rPr>
        <w:t>List the documents you are attaching to this application</w:t>
      </w:r>
      <w:r w:rsidR="00847D87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55B98" w14:paraId="526BD947" w14:textId="77777777" w:rsidTr="00A55B98">
        <w:tc>
          <w:tcPr>
            <w:tcW w:w="8630" w:type="dxa"/>
          </w:tcPr>
          <w:p w14:paraId="11140660" w14:textId="77777777" w:rsidR="00A55B98" w:rsidRDefault="00A55B98">
            <w:pPr>
              <w:rPr>
                <w:b/>
                <w:bCs/>
              </w:rPr>
            </w:pPr>
          </w:p>
          <w:p w14:paraId="3F9BADEB" w14:textId="77777777" w:rsidR="00A55B98" w:rsidRDefault="00A55B98">
            <w:pPr>
              <w:rPr>
                <w:b/>
                <w:bCs/>
              </w:rPr>
            </w:pPr>
          </w:p>
        </w:tc>
      </w:tr>
    </w:tbl>
    <w:p w14:paraId="4420719B" w14:textId="77777777" w:rsidR="00A55B98" w:rsidRDefault="00A55B98">
      <w:pPr>
        <w:rPr>
          <w:b/>
          <w:bCs/>
        </w:rPr>
      </w:pPr>
    </w:p>
    <w:p w14:paraId="3A5BFB45" w14:textId="009B4417" w:rsidR="00847D87" w:rsidRDefault="00847D87">
      <w:pPr>
        <w:rPr>
          <w:b/>
          <w:bCs/>
        </w:rPr>
      </w:pPr>
      <w:r>
        <w:rPr>
          <w:b/>
          <w:bCs/>
        </w:rPr>
        <w:t>Number of documents attached: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</w:tblGrid>
      <w:tr w:rsidR="00847D87" w14:paraId="01AD586D" w14:textId="77777777" w:rsidTr="00847D87">
        <w:trPr>
          <w:trHeight w:val="450"/>
        </w:trPr>
        <w:tc>
          <w:tcPr>
            <w:tcW w:w="1413" w:type="dxa"/>
          </w:tcPr>
          <w:p w14:paraId="144A4E5F" w14:textId="77777777" w:rsidR="00847D87" w:rsidRDefault="00847D87">
            <w:pPr>
              <w:rPr>
                <w:b/>
                <w:bCs/>
              </w:rPr>
            </w:pPr>
          </w:p>
        </w:tc>
      </w:tr>
    </w:tbl>
    <w:p w14:paraId="144D467C" w14:textId="77777777" w:rsidR="00A55B98" w:rsidRPr="00A55B98" w:rsidRDefault="00A55B98">
      <w:pPr>
        <w:rPr>
          <w:b/>
          <w:bCs/>
        </w:rPr>
      </w:pPr>
    </w:p>
    <w:p w14:paraId="60F14594" w14:textId="77777777" w:rsidR="005E794A" w:rsidRPr="00C40417" w:rsidRDefault="00927633">
      <w:pPr>
        <w:pStyle w:val="Heading2"/>
        <w:rPr>
          <w:color w:val="000000" w:themeColor="text1"/>
        </w:rPr>
      </w:pPr>
      <w:r w:rsidRPr="00C40417">
        <w:rPr>
          <w:color w:val="000000" w:themeColor="text1"/>
        </w:rPr>
        <w:lastRenderedPageBreak/>
        <w:t>5. Institutional Statement</w:t>
      </w:r>
    </w:p>
    <w:p w14:paraId="23071BAE" w14:textId="77777777" w:rsidR="005E794A" w:rsidRPr="00C40417" w:rsidRDefault="00927633">
      <w:pPr>
        <w:pStyle w:val="Heading3"/>
        <w:rPr>
          <w:color w:val="000000" w:themeColor="text1"/>
        </w:rPr>
      </w:pPr>
      <w:r w:rsidRPr="00C40417">
        <w:rPr>
          <w:color w:val="000000" w:themeColor="text1"/>
        </w:rPr>
        <w:t>5.1 Proposed (main) supervisor</w:t>
      </w:r>
    </w:p>
    <w:p w14:paraId="1540617E" w14:textId="77777777" w:rsidR="00372877" w:rsidRPr="00372877" w:rsidRDefault="00372877" w:rsidP="003728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372877" w14:paraId="70B2D19C" w14:textId="77777777" w:rsidTr="00C40417">
        <w:tc>
          <w:tcPr>
            <w:tcW w:w="3114" w:type="dxa"/>
          </w:tcPr>
          <w:p w14:paraId="5C3EBDEE" w14:textId="77777777" w:rsidR="00372877" w:rsidRDefault="00F950B5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Last name</w:t>
            </w:r>
          </w:p>
          <w:p w14:paraId="14737A66" w14:textId="4F1BF722" w:rsidR="00C40417" w:rsidRPr="00C40417" w:rsidRDefault="00C4041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2D2B4996" w14:textId="77777777" w:rsidR="00372877" w:rsidRDefault="00372877"/>
        </w:tc>
      </w:tr>
      <w:tr w:rsidR="00372877" w14:paraId="0CD37D40" w14:textId="77777777" w:rsidTr="00C40417">
        <w:tc>
          <w:tcPr>
            <w:tcW w:w="3114" w:type="dxa"/>
          </w:tcPr>
          <w:p w14:paraId="70949AB8" w14:textId="77777777" w:rsidR="00372877" w:rsidRDefault="00F950B5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First name(s)</w:t>
            </w:r>
          </w:p>
          <w:p w14:paraId="172050E0" w14:textId="5C8AE628" w:rsidR="00C40417" w:rsidRPr="00C40417" w:rsidRDefault="00C4041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4DCB56F3" w14:textId="77777777" w:rsidR="00372877" w:rsidRDefault="00372877"/>
        </w:tc>
      </w:tr>
      <w:tr w:rsidR="00372877" w14:paraId="244FD902" w14:textId="77777777" w:rsidTr="00C40417">
        <w:tc>
          <w:tcPr>
            <w:tcW w:w="3114" w:type="dxa"/>
          </w:tcPr>
          <w:p w14:paraId="7F366C84" w14:textId="77777777" w:rsidR="00372877" w:rsidRDefault="00F950B5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Title</w:t>
            </w:r>
          </w:p>
          <w:p w14:paraId="2878B2FA" w14:textId="7AD42738" w:rsidR="00C40417" w:rsidRPr="00C40417" w:rsidRDefault="00C4041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3976F989" w14:textId="77777777" w:rsidR="00372877" w:rsidRDefault="00372877"/>
        </w:tc>
      </w:tr>
      <w:tr w:rsidR="00372877" w14:paraId="07845324" w14:textId="77777777" w:rsidTr="00C40417">
        <w:tc>
          <w:tcPr>
            <w:tcW w:w="3114" w:type="dxa"/>
          </w:tcPr>
          <w:p w14:paraId="7741E2ED" w14:textId="77777777" w:rsidR="00372877" w:rsidRDefault="0006059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Institutional role/position</w:t>
            </w:r>
          </w:p>
          <w:p w14:paraId="2644EC35" w14:textId="0BFBE2A3" w:rsidR="00C40417" w:rsidRPr="00C40417" w:rsidRDefault="00C4041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3D2675DC" w14:textId="77777777" w:rsidR="00372877" w:rsidRDefault="00372877"/>
        </w:tc>
      </w:tr>
      <w:tr w:rsidR="00372877" w14:paraId="47A1C293" w14:textId="77777777" w:rsidTr="00C40417">
        <w:tc>
          <w:tcPr>
            <w:tcW w:w="3114" w:type="dxa"/>
          </w:tcPr>
          <w:p w14:paraId="14DED68C" w14:textId="77777777" w:rsidR="00372877" w:rsidRDefault="00A56548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Telephone/mobile</w:t>
            </w:r>
          </w:p>
          <w:p w14:paraId="7A7633DD" w14:textId="66C5CFD8" w:rsidR="00C40417" w:rsidRPr="00C40417" w:rsidRDefault="00C4041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23B0906F" w14:textId="77777777" w:rsidR="00372877" w:rsidRDefault="00372877"/>
        </w:tc>
      </w:tr>
      <w:tr w:rsidR="00A56548" w14:paraId="7504E074" w14:textId="77777777" w:rsidTr="00C40417">
        <w:tc>
          <w:tcPr>
            <w:tcW w:w="3114" w:type="dxa"/>
          </w:tcPr>
          <w:p w14:paraId="07269088" w14:textId="77777777" w:rsidR="00A56548" w:rsidRDefault="00C4041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Email</w:t>
            </w:r>
          </w:p>
          <w:p w14:paraId="6E95F94F" w14:textId="1D4B1310" w:rsidR="00C40417" w:rsidRPr="00C40417" w:rsidRDefault="00C4041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0A8A41A4" w14:textId="77777777" w:rsidR="00A56548" w:rsidRDefault="00A56548"/>
        </w:tc>
      </w:tr>
    </w:tbl>
    <w:p w14:paraId="1D04CA94" w14:textId="77777777" w:rsidR="00372877" w:rsidRDefault="00372877"/>
    <w:p w14:paraId="1F7D4318" w14:textId="54CAE337" w:rsidR="005E794A" w:rsidRDefault="00927633">
      <w:r>
        <w:t>I agree to supervise the applicant</w:t>
      </w:r>
      <w:r w:rsidR="000A3710">
        <w:t xml:space="preserve"> (</w:t>
      </w:r>
      <w:r w:rsidR="000A3710" w:rsidRPr="000A3710">
        <w:rPr>
          <w:i/>
          <w:iCs/>
        </w:rPr>
        <w:t xml:space="preserve">insert </w:t>
      </w:r>
      <w:proofErr w:type="gramStart"/>
      <w:r w:rsidR="000A3710" w:rsidRPr="000A3710">
        <w:rPr>
          <w:i/>
          <w:iCs/>
        </w:rPr>
        <w:t>name</w:t>
      </w:r>
      <w:r w:rsidR="000A3710">
        <w:t>)…</w:t>
      </w:r>
      <w:proofErr w:type="gramEnd"/>
      <w:r w:rsidR="000A3710">
        <w:t>……………………………………………………………</w:t>
      </w:r>
      <w:r>
        <w:t>, in accordance with the conditions of appointment for a research studentship of the Fisheries Society of the British Isles.</w:t>
      </w:r>
    </w:p>
    <w:p w14:paraId="4FF45F80" w14:textId="77777777" w:rsidR="000A3710" w:rsidRDefault="00927633">
      <w:bookmarkStart w:id="0" w:name="_Hlk219377764"/>
      <w:r w:rsidRPr="000A3710">
        <w:rPr>
          <w:b/>
          <w:bCs/>
        </w:rPr>
        <w:t>Signature</w:t>
      </w:r>
      <w:r>
        <w:t xml:space="preserve"> (</w:t>
      </w:r>
      <w:r w:rsidRPr="000A3710">
        <w:rPr>
          <w:i/>
          <w:iCs/>
        </w:rPr>
        <w:t>Type your name in the format you use for your signature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3710" w14:paraId="4A77A96D" w14:textId="77777777" w:rsidTr="00F92D4F">
        <w:trPr>
          <w:trHeight w:val="517"/>
        </w:trPr>
        <w:tc>
          <w:tcPr>
            <w:tcW w:w="8630" w:type="dxa"/>
          </w:tcPr>
          <w:p w14:paraId="47315431" w14:textId="77777777" w:rsidR="000A3710" w:rsidRDefault="000A3710"/>
        </w:tc>
      </w:tr>
    </w:tbl>
    <w:p w14:paraId="23B235C5" w14:textId="77777777" w:rsidR="00F92D4F" w:rsidRDefault="00927633">
      <w:r>
        <w:br/>
      </w:r>
      <w:r w:rsidRPr="000A3710">
        <w:rPr>
          <w:b/>
          <w:bCs/>
        </w:rPr>
        <w:t>Date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F92D4F" w14:paraId="30C123AE" w14:textId="77777777" w:rsidTr="00F92D4F">
        <w:trPr>
          <w:trHeight w:val="423"/>
        </w:trPr>
        <w:tc>
          <w:tcPr>
            <w:tcW w:w="2263" w:type="dxa"/>
          </w:tcPr>
          <w:p w14:paraId="64126532" w14:textId="77777777" w:rsidR="00F92D4F" w:rsidRDefault="00F92D4F"/>
        </w:tc>
      </w:tr>
    </w:tbl>
    <w:p w14:paraId="2383A6F1" w14:textId="5DF88FD1" w:rsidR="005E794A" w:rsidRDefault="005E794A"/>
    <w:bookmarkEnd w:id="0"/>
    <w:p w14:paraId="4F5DA505" w14:textId="77777777" w:rsidR="00F92D4F" w:rsidRDefault="00F92D4F"/>
    <w:p w14:paraId="0CA84060" w14:textId="5668BC5A" w:rsidR="005E794A" w:rsidRPr="00F92D4F" w:rsidRDefault="00927633">
      <w:pPr>
        <w:pStyle w:val="Heading3"/>
        <w:rPr>
          <w:color w:val="000000" w:themeColor="text1"/>
        </w:rPr>
      </w:pPr>
      <w:r w:rsidRPr="00F92D4F">
        <w:rPr>
          <w:color w:val="000000" w:themeColor="text1"/>
        </w:rPr>
        <w:t>5.2 Head of Department/School/Institute</w:t>
      </w:r>
      <w:r w:rsidR="00CA71D7">
        <w:rPr>
          <w:color w:val="000000" w:themeColor="text1"/>
        </w:rPr>
        <w:t xml:space="preserve"> of main supervisor</w:t>
      </w:r>
    </w:p>
    <w:p w14:paraId="55BA0053" w14:textId="77777777" w:rsidR="00F92D4F" w:rsidRPr="00372877" w:rsidRDefault="00F92D4F" w:rsidP="00F92D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F92D4F" w14:paraId="7EE217E6" w14:textId="77777777" w:rsidTr="00445537">
        <w:tc>
          <w:tcPr>
            <w:tcW w:w="3114" w:type="dxa"/>
          </w:tcPr>
          <w:p w14:paraId="5BAB4DD0" w14:textId="77777777" w:rsidR="00F92D4F" w:rsidRDefault="00F92D4F" w:rsidP="0044553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Last name</w:t>
            </w:r>
          </w:p>
          <w:p w14:paraId="55D50059" w14:textId="77777777" w:rsidR="00F92D4F" w:rsidRPr="00C40417" w:rsidRDefault="00F92D4F" w:rsidP="00445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677B43BA" w14:textId="77777777" w:rsidR="00F92D4F" w:rsidRDefault="00F92D4F" w:rsidP="00445537"/>
        </w:tc>
      </w:tr>
      <w:tr w:rsidR="00F92D4F" w14:paraId="387EE81A" w14:textId="77777777" w:rsidTr="00445537">
        <w:tc>
          <w:tcPr>
            <w:tcW w:w="3114" w:type="dxa"/>
          </w:tcPr>
          <w:p w14:paraId="42BBD0E2" w14:textId="77777777" w:rsidR="00F92D4F" w:rsidRDefault="00F92D4F" w:rsidP="0044553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First name(s)</w:t>
            </w:r>
          </w:p>
          <w:p w14:paraId="3A495188" w14:textId="77777777" w:rsidR="00F92D4F" w:rsidRPr="00C40417" w:rsidRDefault="00F92D4F" w:rsidP="00445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29C9A9AC" w14:textId="77777777" w:rsidR="00F92D4F" w:rsidRDefault="00F92D4F" w:rsidP="00445537"/>
        </w:tc>
      </w:tr>
      <w:tr w:rsidR="00F92D4F" w14:paraId="5E06D26C" w14:textId="77777777" w:rsidTr="00445537">
        <w:tc>
          <w:tcPr>
            <w:tcW w:w="3114" w:type="dxa"/>
          </w:tcPr>
          <w:p w14:paraId="779B0542" w14:textId="77777777" w:rsidR="00F92D4F" w:rsidRDefault="00F92D4F" w:rsidP="0044553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Title</w:t>
            </w:r>
          </w:p>
          <w:p w14:paraId="1125B0B0" w14:textId="77777777" w:rsidR="00F92D4F" w:rsidRPr="00C40417" w:rsidRDefault="00F92D4F" w:rsidP="00445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6DF7FF37" w14:textId="77777777" w:rsidR="00F92D4F" w:rsidRDefault="00F92D4F" w:rsidP="00445537"/>
        </w:tc>
      </w:tr>
      <w:tr w:rsidR="00F92D4F" w14:paraId="3ABEF3C8" w14:textId="77777777" w:rsidTr="00445537">
        <w:tc>
          <w:tcPr>
            <w:tcW w:w="3114" w:type="dxa"/>
          </w:tcPr>
          <w:p w14:paraId="46C3535F" w14:textId="77777777" w:rsidR="00F92D4F" w:rsidRDefault="00F92D4F" w:rsidP="0044553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Institutional role/position</w:t>
            </w:r>
          </w:p>
          <w:p w14:paraId="4E62510E" w14:textId="77777777" w:rsidR="00F92D4F" w:rsidRPr="00C40417" w:rsidRDefault="00F92D4F" w:rsidP="00445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2CCC755B" w14:textId="77777777" w:rsidR="00F92D4F" w:rsidRDefault="00F92D4F" w:rsidP="00445537"/>
        </w:tc>
      </w:tr>
      <w:tr w:rsidR="00F92D4F" w14:paraId="2F578EA8" w14:textId="77777777" w:rsidTr="00445537">
        <w:tc>
          <w:tcPr>
            <w:tcW w:w="3114" w:type="dxa"/>
          </w:tcPr>
          <w:p w14:paraId="4A9B23AF" w14:textId="77777777" w:rsidR="00F92D4F" w:rsidRDefault="00F92D4F" w:rsidP="0044553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Telephone/mobile</w:t>
            </w:r>
          </w:p>
          <w:p w14:paraId="3CB4DD39" w14:textId="77777777" w:rsidR="00F92D4F" w:rsidRPr="00C40417" w:rsidRDefault="00F92D4F" w:rsidP="00445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019795B9" w14:textId="77777777" w:rsidR="00F92D4F" w:rsidRDefault="00F92D4F" w:rsidP="00445537"/>
        </w:tc>
      </w:tr>
      <w:tr w:rsidR="00F92D4F" w14:paraId="6B9261A5" w14:textId="77777777" w:rsidTr="00445537">
        <w:tc>
          <w:tcPr>
            <w:tcW w:w="3114" w:type="dxa"/>
          </w:tcPr>
          <w:p w14:paraId="4D08A291" w14:textId="77777777" w:rsidR="00F92D4F" w:rsidRDefault="00F92D4F" w:rsidP="0044553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Email</w:t>
            </w:r>
          </w:p>
          <w:p w14:paraId="5F516A5B" w14:textId="77777777" w:rsidR="00F92D4F" w:rsidRPr="00C40417" w:rsidRDefault="00F92D4F" w:rsidP="00445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516A06C4" w14:textId="77777777" w:rsidR="00F92D4F" w:rsidRDefault="00F92D4F" w:rsidP="00445537"/>
        </w:tc>
      </w:tr>
    </w:tbl>
    <w:p w14:paraId="69B8EBFA" w14:textId="77777777" w:rsidR="00F92D4F" w:rsidRDefault="00F92D4F" w:rsidP="00F92D4F"/>
    <w:p w14:paraId="5E5C25B7" w14:textId="77777777" w:rsidR="005E794A" w:rsidRDefault="00927633">
      <w:r>
        <w:t>I confirm that should this application be successful, research facilities within my department, including those detailed in section 1.7, will be made available for the proposed project.</w:t>
      </w:r>
    </w:p>
    <w:p w14:paraId="33812FB2" w14:textId="77777777" w:rsidR="00591D97" w:rsidRPr="00591D97" w:rsidRDefault="00591D97" w:rsidP="00591D97">
      <w:bookmarkStart w:id="1" w:name="_Hlk219377817"/>
      <w:r w:rsidRPr="00591D97">
        <w:rPr>
          <w:b/>
          <w:bCs/>
        </w:rPr>
        <w:t>Signature</w:t>
      </w:r>
      <w:r w:rsidRPr="00591D97">
        <w:t xml:space="preserve"> (</w:t>
      </w:r>
      <w:r w:rsidRPr="00591D97">
        <w:rPr>
          <w:i/>
          <w:iCs/>
        </w:rPr>
        <w:t>Type your name in the format you use for your signature</w:t>
      </w:r>
      <w:r w:rsidRPr="00591D97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91D97" w:rsidRPr="00591D97" w14:paraId="38BA0D70" w14:textId="77777777" w:rsidTr="00445537">
        <w:trPr>
          <w:trHeight w:val="517"/>
        </w:trPr>
        <w:tc>
          <w:tcPr>
            <w:tcW w:w="8630" w:type="dxa"/>
          </w:tcPr>
          <w:p w14:paraId="7E0FA1AB" w14:textId="77777777" w:rsidR="00591D97" w:rsidRPr="00591D97" w:rsidRDefault="00591D97" w:rsidP="00591D97">
            <w:pPr>
              <w:spacing w:after="200" w:line="276" w:lineRule="auto"/>
            </w:pPr>
          </w:p>
        </w:tc>
      </w:tr>
    </w:tbl>
    <w:p w14:paraId="54A26651" w14:textId="77777777" w:rsidR="00591D97" w:rsidRPr="00591D97" w:rsidRDefault="00591D97" w:rsidP="00591D97">
      <w:r w:rsidRPr="00591D97">
        <w:br/>
      </w:r>
      <w:r w:rsidRPr="00591D97">
        <w:rPr>
          <w:b/>
          <w:bCs/>
        </w:rPr>
        <w:t>Date</w:t>
      </w:r>
      <w:r w:rsidRPr="00591D97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591D97" w:rsidRPr="00591D97" w14:paraId="1B35A521" w14:textId="77777777" w:rsidTr="00445537">
        <w:trPr>
          <w:trHeight w:val="423"/>
        </w:trPr>
        <w:tc>
          <w:tcPr>
            <w:tcW w:w="2263" w:type="dxa"/>
          </w:tcPr>
          <w:p w14:paraId="753C0917" w14:textId="77777777" w:rsidR="00591D97" w:rsidRPr="00591D97" w:rsidRDefault="00591D97" w:rsidP="00591D97">
            <w:pPr>
              <w:spacing w:after="200" w:line="276" w:lineRule="auto"/>
            </w:pPr>
          </w:p>
        </w:tc>
      </w:tr>
      <w:bookmarkEnd w:id="1"/>
    </w:tbl>
    <w:p w14:paraId="740C9A82" w14:textId="77777777" w:rsidR="00591D97" w:rsidRPr="00591D97" w:rsidRDefault="00591D97" w:rsidP="00591D97"/>
    <w:p w14:paraId="2C07D39E" w14:textId="1A5C3D73" w:rsidR="005E794A" w:rsidRDefault="00927633">
      <w:pPr>
        <w:pStyle w:val="Heading3"/>
        <w:rPr>
          <w:color w:val="000000" w:themeColor="text1"/>
        </w:rPr>
      </w:pPr>
      <w:r w:rsidRPr="00C72E7D">
        <w:rPr>
          <w:color w:val="000000" w:themeColor="text1"/>
        </w:rPr>
        <w:t>5.3 Endorsement by Administrative Authority</w:t>
      </w:r>
      <w:r w:rsidR="00E42AD1">
        <w:rPr>
          <w:color w:val="000000" w:themeColor="text1"/>
        </w:rPr>
        <w:t xml:space="preserve"> at host institution</w:t>
      </w:r>
    </w:p>
    <w:p w14:paraId="223442F0" w14:textId="77777777" w:rsidR="00C72E7D" w:rsidRPr="00C72E7D" w:rsidRDefault="00C72E7D" w:rsidP="00C72E7D"/>
    <w:p w14:paraId="434E1FDA" w14:textId="77777777" w:rsidR="005E794A" w:rsidRDefault="00927633">
      <w:r>
        <w:t>I certify that this application is made with the full approval of the Vice Chancellor/Principal or other Administrative Authority for this Institution.</w:t>
      </w:r>
    </w:p>
    <w:p w14:paraId="57AC1821" w14:textId="46F597F7" w:rsidR="0051776F" w:rsidRPr="00591D97" w:rsidRDefault="0051776F" w:rsidP="0051776F">
      <w:r w:rsidRPr="00591D97">
        <w:rPr>
          <w:b/>
          <w:bCs/>
        </w:rPr>
        <w:t>Signature</w:t>
      </w:r>
      <w:r w:rsidRPr="00591D97">
        <w:t xml:space="preserve"> </w:t>
      </w:r>
      <w:r>
        <w:t xml:space="preserve">Institutional Authority </w:t>
      </w:r>
      <w:r w:rsidRPr="00591D97">
        <w:t>(</w:t>
      </w:r>
      <w:r w:rsidRPr="00591D97">
        <w:rPr>
          <w:i/>
          <w:iCs/>
        </w:rPr>
        <w:t>Type your name in the format you use for your signature</w:t>
      </w:r>
      <w:r w:rsidRPr="00591D97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1776F" w:rsidRPr="00591D97" w14:paraId="64E63C48" w14:textId="77777777" w:rsidTr="00445537">
        <w:trPr>
          <w:trHeight w:val="517"/>
        </w:trPr>
        <w:tc>
          <w:tcPr>
            <w:tcW w:w="8630" w:type="dxa"/>
          </w:tcPr>
          <w:p w14:paraId="0026A074" w14:textId="77777777" w:rsidR="0051776F" w:rsidRPr="00591D97" w:rsidRDefault="0051776F" w:rsidP="00445537">
            <w:pPr>
              <w:spacing w:after="200" w:line="276" w:lineRule="auto"/>
            </w:pPr>
            <w:bookmarkStart w:id="2" w:name="_Hlk219377874"/>
          </w:p>
        </w:tc>
      </w:tr>
      <w:bookmarkEnd w:id="2"/>
    </w:tbl>
    <w:p w14:paraId="38668079" w14:textId="77777777" w:rsidR="004B327A" w:rsidRDefault="004B327A" w:rsidP="0051776F"/>
    <w:p w14:paraId="5FEC95D6" w14:textId="77777777" w:rsidR="004B327A" w:rsidRPr="004B327A" w:rsidRDefault="004B327A" w:rsidP="0051776F">
      <w:pPr>
        <w:rPr>
          <w:b/>
          <w:bCs/>
        </w:rPr>
      </w:pPr>
      <w:r w:rsidRPr="004B327A">
        <w:rPr>
          <w:b/>
          <w:bCs/>
        </w:rPr>
        <w:t>Position held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B327A" w:rsidRPr="00591D97" w14:paraId="784FBA48" w14:textId="77777777" w:rsidTr="00445537">
        <w:trPr>
          <w:trHeight w:val="517"/>
        </w:trPr>
        <w:tc>
          <w:tcPr>
            <w:tcW w:w="8630" w:type="dxa"/>
          </w:tcPr>
          <w:p w14:paraId="32CCDD3A" w14:textId="77777777" w:rsidR="004B327A" w:rsidRPr="00591D97" w:rsidRDefault="004B327A" w:rsidP="00445537">
            <w:pPr>
              <w:spacing w:after="200" w:line="276" w:lineRule="auto"/>
            </w:pPr>
          </w:p>
        </w:tc>
      </w:tr>
    </w:tbl>
    <w:p w14:paraId="03E4AEAE" w14:textId="77777777" w:rsidR="004B327A" w:rsidRDefault="004B327A" w:rsidP="0051776F"/>
    <w:p w14:paraId="6FA3948F" w14:textId="2E391BCF" w:rsidR="0051776F" w:rsidRPr="00591D97" w:rsidRDefault="0051776F" w:rsidP="0051776F">
      <w:r w:rsidRPr="00591D97">
        <w:br/>
      </w:r>
      <w:r w:rsidRPr="00591D97">
        <w:rPr>
          <w:b/>
          <w:bCs/>
        </w:rPr>
        <w:t>Date</w:t>
      </w:r>
      <w:r w:rsidRPr="00591D97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51776F" w:rsidRPr="00591D97" w14:paraId="6979810D" w14:textId="77777777" w:rsidTr="00445537">
        <w:trPr>
          <w:trHeight w:val="423"/>
        </w:trPr>
        <w:tc>
          <w:tcPr>
            <w:tcW w:w="2263" w:type="dxa"/>
          </w:tcPr>
          <w:p w14:paraId="71872A95" w14:textId="77777777" w:rsidR="0051776F" w:rsidRPr="00591D97" w:rsidRDefault="0051776F" w:rsidP="00445537">
            <w:pPr>
              <w:spacing w:after="200" w:line="276" w:lineRule="auto"/>
            </w:pPr>
          </w:p>
        </w:tc>
      </w:tr>
    </w:tbl>
    <w:p w14:paraId="50F46DB0" w14:textId="77777777" w:rsidR="0051776F" w:rsidRDefault="0051776F"/>
    <w:p w14:paraId="69C1F79A" w14:textId="336B8494" w:rsidR="005E794A" w:rsidRDefault="00F47F58">
      <w:pPr>
        <w:rPr>
          <w:b/>
          <w:bCs/>
        </w:rPr>
      </w:pPr>
      <w:r>
        <w:rPr>
          <w:b/>
          <w:bCs/>
        </w:rPr>
        <w:t xml:space="preserve">Full </w:t>
      </w:r>
      <w:r w:rsidR="00927633" w:rsidRPr="00F47F58">
        <w:rPr>
          <w:b/>
          <w:bCs/>
        </w:rPr>
        <w:t>Address of 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47F58" w14:paraId="1FF578A9" w14:textId="77777777" w:rsidTr="00F47F58">
        <w:trPr>
          <w:trHeight w:val="1862"/>
        </w:trPr>
        <w:tc>
          <w:tcPr>
            <w:tcW w:w="8630" w:type="dxa"/>
          </w:tcPr>
          <w:p w14:paraId="6A3F7842" w14:textId="77777777" w:rsidR="00F47F58" w:rsidRDefault="00F47F58">
            <w:pPr>
              <w:rPr>
                <w:b/>
                <w:bCs/>
              </w:rPr>
            </w:pPr>
          </w:p>
        </w:tc>
      </w:tr>
    </w:tbl>
    <w:p w14:paraId="5A188131" w14:textId="77777777" w:rsidR="00F47F58" w:rsidRPr="00F47F58" w:rsidRDefault="00F47F58">
      <w:pPr>
        <w:rPr>
          <w:b/>
          <w:bCs/>
        </w:rPr>
      </w:pPr>
    </w:p>
    <w:p w14:paraId="5144C52E" w14:textId="77777777" w:rsidR="005E794A" w:rsidRPr="00431D2F" w:rsidRDefault="00927633">
      <w:pPr>
        <w:pStyle w:val="Heading2"/>
        <w:rPr>
          <w:color w:val="000000" w:themeColor="text1"/>
        </w:rPr>
      </w:pPr>
      <w:r w:rsidRPr="00431D2F">
        <w:rPr>
          <w:color w:val="000000" w:themeColor="text1"/>
        </w:rPr>
        <w:t>6. Collaborating Institution (if applicable)</w:t>
      </w:r>
    </w:p>
    <w:p w14:paraId="1DE05051" w14:textId="77777777" w:rsidR="00E013F1" w:rsidRDefault="00E013F1" w:rsidP="00955B46">
      <w:pPr>
        <w:rPr>
          <w:b/>
          <w:bCs/>
        </w:rPr>
      </w:pPr>
    </w:p>
    <w:p w14:paraId="19E3C301" w14:textId="49BE200C" w:rsidR="00955B46" w:rsidRDefault="00955B46" w:rsidP="00955B46">
      <w:pPr>
        <w:rPr>
          <w:b/>
          <w:bCs/>
        </w:rPr>
      </w:pPr>
      <w:r>
        <w:rPr>
          <w:b/>
          <w:bCs/>
        </w:rPr>
        <w:t xml:space="preserve">Full </w:t>
      </w:r>
      <w:r w:rsidRPr="00F47F58">
        <w:rPr>
          <w:b/>
          <w:bCs/>
        </w:rPr>
        <w:t>Address</w:t>
      </w:r>
      <w:r w:rsidR="005B2C41">
        <w:rPr>
          <w:b/>
          <w:bCs/>
        </w:rPr>
        <w:t xml:space="preserve"> </w:t>
      </w:r>
      <w:r w:rsidRPr="00F47F58">
        <w:rPr>
          <w:b/>
          <w:bCs/>
        </w:rPr>
        <w:t xml:space="preserve">of </w:t>
      </w:r>
      <w:r>
        <w:rPr>
          <w:b/>
          <w:bCs/>
        </w:rPr>
        <w:t xml:space="preserve">Collaborating </w:t>
      </w:r>
      <w:r w:rsidRPr="00F47F58">
        <w:rPr>
          <w:b/>
          <w:bCs/>
        </w:rPr>
        <w:t>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55B46" w14:paraId="4F0417D6" w14:textId="77777777" w:rsidTr="00445537">
        <w:trPr>
          <w:trHeight w:val="1862"/>
        </w:trPr>
        <w:tc>
          <w:tcPr>
            <w:tcW w:w="8630" w:type="dxa"/>
          </w:tcPr>
          <w:p w14:paraId="51BCB1F6" w14:textId="77777777" w:rsidR="00955B46" w:rsidRDefault="00955B46" w:rsidP="00445537">
            <w:pPr>
              <w:rPr>
                <w:b/>
                <w:bCs/>
              </w:rPr>
            </w:pPr>
          </w:p>
        </w:tc>
      </w:tr>
    </w:tbl>
    <w:p w14:paraId="6B13550A" w14:textId="77777777" w:rsidR="00955B46" w:rsidRPr="00F47F58" w:rsidRDefault="00955B46" w:rsidP="00955B46">
      <w:pPr>
        <w:rPr>
          <w:b/>
          <w:bCs/>
        </w:rPr>
      </w:pPr>
    </w:p>
    <w:p w14:paraId="69E06930" w14:textId="222FAA47" w:rsidR="00431D2F" w:rsidRPr="000A2CAD" w:rsidRDefault="00431D2F" w:rsidP="00431D2F">
      <w:pPr>
        <w:rPr>
          <w:b/>
          <w:bCs/>
        </w:rPr>
      </w:pPr>
      <w:r w:rsidRPr="000A2CAD">
        <w:rPr>
          <w:b/>
          <w:bCs/>
        </w:rPr>
        <w:t>Proposed supervisor</w:t>
      </w:r>
      <w:r w:rsidR="000A2CAD" w:rsidRPr="000A2CAD">
        <w:rPr>
          <w:b/>
          <w:bCs/>
        </w:rPr>
        <w:t xml:space="preserve"> at collaborating institution</w:t>
      </w:r>
      <w:r w:rsidRPr="000A2CAD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367CE6" w14:paraId="6AB96608" w14:textId="77777777" w:rsidTr="00445537">
        <w:tc>
          <w:tcPr>
            <w:tcW w:w="3114" w:type="dxa"/>
          </w:tcPr>
          <w:p w14:paraId="60C0E63E" w14:textId="77777777" w:rsidR="00367CE6" w:rsidRDefault="00367CE6" w:rsidP="0044553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Last name</w:t>
            </w:r>
          </w:p>
          <w:p w14:paraId="634DCFBC" w14:textId="77777777" w:rsidR="00367CE6" w:rsidRPr="00C40417" w:rsidRDefault="00367CE6" w:rsidP="00445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3B2738C3" w14:textId="77777777" w:rsidR="00367CE6" w:rsidRDefault="00367CE6" w:rsidP="00445537"/>
        </w:tc>
      </w:tr>
      <w:tr w:rsidR="00367CE6" w14:paraId="3D6C3FE0" w14:textId="77777777" w:rsidTr="00445537">
        <w:tc>
          <w:tcPr>
            <w:tcW w:w="3114" w:type="dxa"/>
          </w:tcPr>
          <w:p w14:paraId="658C2EE6" w14:textId="77777777" w:rsidR="00367CE6" w:rsidRDefault="00367CE6" w:rsidP="0044553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First name(s)</w:t>
            </w:r>
          </w:p>
          <w:p w14:paraId="4DF02045" w14:textId="77777777" w:rsidR="00367CE6" w:rsidRPr="00C40417" w:rsidRDefault="00367CE6" w:rsidP="00445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1012D46E" w14:textId="77777777" w:rsidR="00367CE6" w:rsidRDefault="00367CE6" w:rsidP="00445537"/>
        </w:tc>
      </w:tr>
      <w:tr w:rsidR="00367CE6" w14:paraId="40AAE442" w14:textId="77777777" w:rsidTr="00445537">
        <w:tc>
          <w:tcPr>
            <w:tcW w:w="3114" w:type="dxa"/>
          </w:tcPr>
          <w:p w14:paraId="7CDB4BE3" w14:textId="77777777" w:rsidR="00367CE6" w:rsidRDefault="00367CE6" w:rsidP="0044553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Title</w:t>
            </w:r>
          </w:p>
          <w:p w14:paraId="03FB49AA" w14:textId="77777777" w:rsidR="00367CE6" w:rsidRPr="00C40417" w:rsidRDefault="00367CE6" w:rsidP="00445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5A45BE85" w14:textId="77777777" w:rsidR="00367CE6" w:rsidRDefault="00367CE6" w:rsidP="00445537"/>
        </w:tc>
      </w:tr>
      <w:tr w:rsidR="00367CE6" w14:paraId="6110E335" w14:textId="77777777" w:rsidTr="00445537">
        <w:tc>
          <w:tcPr>
            <w:tcW w:w="3114" w:type="dxa"/>
          </w:tcPr>
          <w:p w14:paraId="7703A00D" w14:textId="77777777" w:rsidR="00367CE6" w:rsidRDefault="00367CE6" w:rsidP="0044553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Institutional role/position</w:t>
            </w:r>
          </w:p>
          <w:p w14:paraId="611FF806" w14:textId="77777777" w:rsidR="00367CE6" w:rsidRPr="00C40417" w:rsidRDefault="00367CE6" w:rsidP="00445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227AEE33" w14:textId="77777777" w:rsidR="00367CE6" w:rsidRDefault="00367CE6" w:rsidP="00445537"/>
        </w:tc>
      </w:tr>
      <w:tr w:rsidR="00367CE6" w14:paraId="4E5CF9F0" w14:textId="77777777" w:rsidTr="00445537">
        <w:tc>
          <w:tcPr>
            <w:tcW w:w="3114" w:type="dxa"/>
          </w:tcPr>
          <w:p w14:paraId="5FE9496F" w14:textId="77777777" w:rsidR="00367CE6" w:rsidRDefault="00367CE6" w:rsidP="0044553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Telephone/mobile</w:t>
            </w:r>
          </w:p>
          <w:p w14:paraId="13B317B8" w14:textId="77777777" w:rsidR="00367CE6" w:rsidRPr="00C40417" w:rsidRDefault="00367CE6" w:rsidP="00445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58A1B300" w14:textId="77777777" w:rsidR="00367CE6" w:rsidRDefault="00367CE6" w:rsidP="00445537"/>
        </w:tc>
      </w:tr>
      <w:tr w:rsidR="00367CE6" w14:paraId="537833D6" w14:textId="77777777" w:rsidTr="00445537">
        <w:tc>
          <w:tcPr>
            <w:tcW w:w="3114" w:type="dxa"/>
          </w:tcPr>
          <w:p w14:paraId="5FED5E74" w14:textId="77777777" w:rsidR="00367CE6" w:rsidRDefault="00367CE6" w:rsidP="00445537">
            <w:pPr>
              <w:rPr>
                <w:b/>
                <w:bCs/>
                <w:color w:val="000000" w:themeColor="text1"/>
              </w:rPr>
            </w:pPr>
            <w:r w:rsidRPr="00C40417">
              <w:rPr>
                <w:b/>
                <w:bCs/>
                <w:color w:val="000000" w:themeColor="text1"/>
              </w:rPr>
              <w:t>Email</w:t>
            </w:r>
          </w:p>
          <w:p w14:paraId="304D620E" w14:textId="77777777" w:rsidR="00367CE6" w:rsidRPr="00C40417" w:rsidRDefault="00367CE6" w:rsidP="004455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16" w:type="dxa"/>
          </w:tcPr>
          <w:p w14:paraId="23B78BBA" w14:textId="77777777" w:rsidR="00367CE6" w:rsidRDefault="00367CE6" w:rsidP="00445537"/>
        </w:tc>
      </w:tr>
    </w:tbl>
    <w:p w14:paraId="45698DB5" w14:textId="77777777" w:rsidR="00367CE6" w:rsidRDefault="00367CE6" w:rsidP="00367CE6"/>
    <w:p w14:paraId="4BD90ED9" w14:textId="5D851013" w:rsidR="00F72C2A" w:rsidRDefault="00F72C2A" w:rsidP="00F72C2A">
      <w:pPr>
        <w:pStyle w:val="Heading3"/>
        <w:rPr>
          <w:color w:val="000000" w:themeColor="text1"/>
        </w:rPr>
      </w:pPr>
      <w:r w:rsidRPr="00C72E7D">
        <w:rPr>
          <w:color w:val="000000" w:themeColor="text1"/>
        </w:rPr>
        <w:t>Endorsement by Administrative Authority</w:t>
      </w:r>
      <w:r>
        <w:rPr>
          <w:color w:val="000000" w:themeColor="text1"/>
        </w:rPr>
        <w:t xml:space="preserve"> at</w:t>
      </w:r>
      <w:r w:rsidR="005E44CA">
        <w:rPr>
          <w:color w:val="000000" w:themeColor="text1"/>
        </w:rPr>
        <w:t xml:space="preserve"> collaborating</w:t>
      </w:r>
      <w:r>
        <w:rPr>
          <w:color w:val="000000" w:themeColor="text1"/>
        </w:rPr>
        <w:t xml:space="preserve"> institution</w:t>
      </w:r>
    </w:p>
    <w:p w14:paraId="611B8155" w14:textId="77777777" w:rsidR="00F72C2A" w:rsidRPr="00C72E7D" w:rsidRDefault="00F72C2A" w:rsidP="00F72C2A"/>
    <w:p w14:paraId="773D864C" w14:textId="77777777" w:rsidR="00F72C2A" w:rsidRDefault="00F72C2A" w:rsidP="00F72C2A">
      <w:r>
        <w:t>I certify that this application is made with the full approval of the Vice Chancellor/Principal or other Administrative Authority for this Institution.</w:t>
      </w:r>
    </w:p>
    <w:p w14:paraId="0E560B72" w14:textId="77777777" w:rsidR="00F72C2A" w:rsidRPr="00591D97" w:rsidRDefault="00F72C2A" w:rsidP="00F72C2A">
      <w:r w:rsidRPr="00591D97">
        <w:rPr>
          <w:b/>
          <w:bCs/>
        </w:rPr>
        <w:t>Signature</w:t>
      </w:r>
      <w:r w:rsidRPr="00591D97">
        <w:t xml:space="preserve"> </w:t>
      </w:r>
      <w:r>
        <w:t xml:space="preserve">Institutional Authority </w:t>
      </w:r>
      <w:r w:rsidRPr="00591D97">
        <w:t>(</w:t>
      </w:r>
      <w:r w:rsidRPr="00591D97">
        <w:rPr>
          <w:i/>
          <w:iCs/>
        </w:rPr>
        <w:t>Type your name in the format you use for your signature</w:t>
      </w:r>
      <w:r w:rsidRPr="00591D97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72C2A" w:rsidRPr="00591D97" w14:paraId="5F63B038" w14:textId="77777777" w:rsidTr="00445537">
        <w:trPr>
          <w:trHeight w:val="517"/>
        </w:trPr>
        <w:tc>
          <w:tcPr>
            <w:tcW w:w="8630" w:type="dxa"/>
          </w:tcPr>
          <w:p w14:paraId="1601D561" w14:textId="77777777" w:rsidR="00F72C2A" w:rsidRPr="00591D97" w:rsidRDefault="00F72C2A" w:rsidP="00445537">
            <w:pPr>
              <w:spacing w:after="200" w:line="276" w:lineRule="auto"/>
            </w:pPr>
          </w:p>
        </w:tc>
      </w:tr>
    </w:tbl>
    <w:p w14:paraId="0E6C4736" w14:textId="77777777" w:rsidR="00F72C2A" w:rsidRDefault="00F72C2A" w:rsidP="00F72C2A"/>
    <w:p w14:paraId="6AF4A78D" w14:textId="77777777" w:rsidR="00F72C2A" w:rsidRPr="004B327A" w:rsidRDefault="00F72C2A" w:rsidP="00F72C2A">
      <w:pPr>
        <w:rPr>
          <w:b/>
          <w:bCs/>
        </w:rPr>
      </w:pPr>
      <w:r w:rsidRPr="004B327A">
        <w:rPr>
          <w:b/>
          <w:bCs/>
        </w:rPr>
        <w:t>Position held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72C2A" w:rsidRPr="00591D97" w14:paraId="34AC7E51" w14:textId="77777777" w:rsidTr="00445537">
        <w:trPr>
          <w:trHeight w:val="517"/>
        </w:trPr>
        <w:tc>
          <w:tcPr>
            <w:tcW w:w="8630" w:type="dxa"/>
          </w:tcPr>
          <w:p w14:paraId="46CCAA42" w14:textId="77777777" w:rsidR="00F72C2A" w:rsidRPr="00591D97" w:rsidRDefault="00F72C2A" w:rsidP="00445537">
            <w:pPr>
              <w:spacing w:after="200" w:line="276" w:lineRule="auto"/>
            </w:pPr>
          </w:p>
        </w:tc>
      </w:tr>
    </w:tbl>
    <w:p w14:paraId="6010EF28" w14:textId="77777777" w:rsidR="00F72C2A" w:rsidRPr="00591D97" w:rsidRDefault="00F72C2A" w:rsidP="00F72C2A">
      <w:r w:rsidRPr="00591D97">
        <w:br/>
      </w:r>
      <w:r w:rsidRPr="00591D97">
        <w:rPr>
          <w:b/>
          <w:bCs/>
        </w:rPr>
        <w:t>Date</w:t>
      </w:r>
      <w:r w:rsidRPr="00591D97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F72C2A" w:rsidRPr="00591D97" w14:paraId="7EA4EBF1" w14:textId="77777777" w:rsidTr="00445537">
        <w:trPr>
          <w:trHeight w:val="423"/>
        </w:trPr>
        <w:tc>
          <w:tcPr>
            <w:tcW w:w="2263" w:type="dxa"/>
          </w:tcPr>
          <w:p w14:paraId="04B3BEA1" w14:textId="77777777" w:rsidR="00F72C2A" w:rsidRPr="00591D97" w:rsidRDefault="00F72C2A" w:rsidP="00445537">
            <w:pPr>
              <w:spacing w:after="200" w:line="276" w:lineRule="auto"/>
            </w:pPr>
          </w:p>
        </w:tc>
      </w:tr>
    </w:tbl>
    <w:p w14:paraId="17FC8B5E" w14:textId="77777777" w:rsidR="00F72C2A" w:rsidRDefault="00F72C2A" w:rsidP="00F72C2A"/>
    <w:p w14:paraId="6BBFC346" w14:textId="0FA0B099" w:rsidR="00995D4E" w:rsidRPr="001D2299" w:rsidRDefault="001D2299" w:rsidP="00DA5051">
      <w:pPr>
        <w:pStyle w:val="Heading2"/>
        <w:rPr>
          <w:color w:val="000000" w:themeColor="text1"/>
        </w:rPr>
      </w:pPr>
      <w:r w:rsidRPr="001D2299">
        <w:rPr>
          <w:color w:val="000000" w:themeColor="text1"/>
        </w:rPr>
        <w:t>7. Applicant Final Details</w:t>
      </w:r>
    </w:p>
    <w:p w14:paraId="76C48C58" w14:textId="77777777" w:rsidR="001D2299" w:rsidRPr="00995D4E" w:rsidRDefault="001D2299" w:rsidP="001D2299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995D4E" w:rsidRPr="00995D4E" w14:paraId="7930B1CF" w14:textId="77777777" w:rsidTr="001D2299">
        <w:tc>
          <w:tcPr>
            <w:tcW w:w="2802" w:type="dxa"/>
          </w:tcPr>
          <w:p w14:paraId="36B34F3D" w14:textId="77777777" w:rsidR="00995D4E" w:rsidRPr="00995D4E" w:rsidRDefault="00995D4E" w:rsidP="00995D4E">
            <w:pPr>
              <w:spacing w:after="200" w:line="276" w:lineRule="auto"/>
            </w:pPr>
            <w:r w:rsidRPr="00995D4E">
              <w:rPr>
                <w:b/>
              </w:rPr>
              <w:t>Full name</w:t>
            </w:r>
          </w:p>
        </w:tc>
        <w:tc>
          <w:tcPr>
            <w:tcW w:w="6520" w:type="dxa"/>
          </w:tcPr>
          <w:p w14:paraId="17F3A5EA" w14:textId="4A632832" w:rsidR="00995D4E" w:rsidRPr="00995D4E" w:rsidRDefault="00995D4E" w:rsidP="00995D4E">
            <w:pPr>
              <w:spacing w:after="200" w:line="276" w:lineRule="auto"/>
              <w:rPr>
                <w:i/>
                <w:iCs/>
              </w:rPr>
            </w:pPr>
          </w:p>
        </w:tc>
      </w:tr>
      <w:tr w:rsidR="00995D4E" w:rsidRPr="00995D4E" w14:paraId="05852CF6" w14:textId="77777777" w:rsidTr="001D2299">
        <w:tc>
          <w:tcPr>
            <w:tcW w:w="2802" w:type="dxa"/>
          </w:tcPr>
          <w:p w14:paraId="5C224E0E" w14:textId="77777777" w:rsidR="00995D4E" w:rsidRPr="00995D4E" w:rsidRDefault="00995D4E" w:rsidP="00995D4E">
            <w:pPr>
              <w:spacing w:after="200" w:line="276" w:lineRule="auto"/>
            </w:pPr>
            <w:r w:rsidRPr="00995D4E">
              <w:rPr>
                <w:b/>
              </w:rPr>
              <w:t>Postal address</w:t>
            </w:r>
          </w:p>
        </w:tc>
        <w:tc>
          <w:tcPr>
            <w:tcW w:w="6520" w:type="dxa"/>
          </w:tcPr>
          <w:p w14:paraId="2B1952AB" w14:textId="5909DAC2" w:rsidR="00995D4E" w:rsidRPr="00995D4E" w:rsidRDefault="00995D4E" w:rsidP="00995D4E">
            <w:pPr>
              <w:spacing w:after="200" w:line="276" w:lineRule="auto"/>
              <w:rPr>
                <w:i/>
                <w:iCs/>
              </w:rPr>
            </w:pPr>
          </w:p>
        </w:tc>
      </w:tr>
      <w:tr w:rsidR="00995D4E" w:rsidRPr="00995D4E" w14:paraId="261D9128" w14:textId="77777777" w:rsidTr="001D2299">
        <w:tc>
          <w:tcPr>
            <w:tcW w:w="2802" w:type="dxa"/>
          </w:tcPr>
          <w:p w14:paraId="611A8DBE" w14:textId="77777777" w:rsidR="00995D4E" w:rsidRPr="00995D4E" w:rsidRDefault="00995D4E" w:rsidP="00995D4E">
            <w:pPr>
              <w:spacing w:after="200" w:line="276" w:lineRule="auto"/>
            </w:pPr>
            <w:r w:rsidRPr="00995D4E">
              <w:rPr>
                <w:b/>
              </w:rPr>
              <w:t>Primary email</w:t>
            </w:r>
          </w:p>
        </w:tc>
        <w:tc>
          <w:tcPr>
            <w:tcW w:w="6520" w:type="dxa"/>
          </w:tcPr>
          <w:p w14:paraId="52BC8A96" w14:textId="6A1A2116" w:rsidR="00995D4E" w:rsidRPr="00995D4E" w:rsidRDefault="00995D4E" w:rsidP="00995D4E">
            <w:pPr>
              <w:spacing w:after="200" w:line="276" w:lineRule="auto"/>
              <w:rPr>
                <w:i/>
                <w:iCs/>
              </w:rPr>
            </w:pPr>
          </w:p>
        </w:tc>
      </w:tr>
      <w:tr w:rsidR="00995D4E" w:rsidRPr="00995D4E" w14:paraId="39FA1BDA" w14:textId="77777777" w:rsidTr="001D2299">
        <w:tc>
          <w:tcPr>
            <w:tcW w:w="2802" w:type="dxa"/>
          </w:tcPr>
          <w:p w14:paraId="57567E40" w14:textId="77777777" w:rsidR="00995D4E" w:rsidRPr="00995D4E" w:rsidRDefault="00995D4E" w:rsidP="00995D4E">
            <w:pPr>
              <w:spacing w:after="200" w:line="276" w:lineRule="auto"/>
            </w:pPr>
            <w:r w:rsidRPr="00995D4E">
              <w:rPr>
                <w:b/>
              </w:rPr>
              <w:t>Alternative email (optional)</w:t>
            </w:r>
          </w:p>
        </w:tc>
        <w:tc>
          <w:tcPr>
            <w:tcW w:w="6520" w:type="dxa"/>
          </w:tcPr>
          <w:p w14:paraId="2C364B79" w14:textId="07743651" w:rsidR="00995D4E" w:rsidRPr="00995D4E" w:rsidRDefault="00995D4E" w:rsidP="00995D4E">
            <w:pPr>
              <w:spacing w:after="200" w:line="276" w:lineRule="auto"/>
              <w:rPr>
                <w:i/>
                <w:iCs/>
              </w:rPr>
            </w:pPr>
          </w:p>
        </w:tc>
      </w:tr>
      <w:tr w:rsidR="00995D4E" w:rsidRPr="00995D4E" w14:paraId="2A065DD8" w14:textId="77777777" w:rsidTr="001D2299">
        <w:tc>
          <w:tcPr>
            <w:tcW w:w="2802" w:type="dxa"/>
          </w:tcPr>
          <w:p w14:paraId="4B0B4B31" w14:textId="77777777" w:rsidR="00995D4E" w:rsidRPr="00995D4E" w:rsidRDefault="00995D4E" w:rsidP="00995D4E">
            <w:pPr>
              <w:spacing w:after="200" w:line="276" w:lineRule="auto"/>
            </w:pPr>
            <w:r w:rsidRPr="00995D4E">
              <w:rPr>
                <w:b/>
              </w:rPr>
              <w:t>Member of FSBI since (date)</w:t>
            </w:r>
          </w:p>
        </w:tc>
        <w:tc>
          <w:tcPr>
            <w:tcW w:w="6520" w:type="dxa"/>
          </w:tcPr>
          <w:p w14:paraId="0B507E35" w14:textId="1054756E" w:rsidR="00995D4E" w:rsidRPr="00995D4E" w:rsidRDefault="00995D4E" w:rsidP="00995D4E">
            <w:pPr>
              <w:spacing w:after="200" w:line="276" w:lineRule="auto"/>
              <w:rPr>
                <w:i/>
                <w:iCs/>
              </w:rPr>
            </w:pPr>
          </w:p>
        </w:tc>
      </w:tr>
      <w:tr w:rsidR="00995D4E" w:rsidRPr="00995D4E" w14:paraId="308A8661" w14:textId="77777777" w:rsidTr="001D2299">
        <w:tc>
          <w:tcPr>
            <w:tcW w:w="2802" w:type="dxa"/>
          </w:tcPr>
          <w:p w14:paraId="514AEFD9" w14:textId="77777777" w:rsidR="00995D4E" w:rsidRPr="00995D4E" w:rsidRDefault="00995D4E" w:rsidP="00995D4E">
            <w:pPr>
              <w:spacing w:after="200" w:line="276" w:lineRule="auto"/>
              <w:rPr>
                <w:b/>
              </w:rPr>
            </w:pPr>
            <w:r w:rsidRPr="00995D4E">
              <w:rPr>
                <w:b/>
              </w:rPr>
              <w:t>Eligibility to study in the UK status</w:t>
            </w:r>
          </w:p>
        </w:tc>
        <w:tc>
          <w:tcPr>
            <w:tcW w:w="6520" w:type="dxa"/>
          </w:tcPr>
          <w:p w14:paraId="42E04381" w14:textId="77777777" w:rsidR="00995D4E" w:rsidRPr="00995D4E" w:rsidRDefault="00995D4E" w:rsidP="00995D4E">
            <w:pPr>
              <w:spacing w:after="200" w:line="276" w:lineRule="auto"/>
              <w:rPr>
                <w:i/>
                <w:iCs/>
              </w:rPr>
            </w:pPr>
          </w:p>
        </w:tc>
      </w:tr>
      <w:tr w:rsidR="00AE78E6" w:rsidRPr="00995D4E" w14:paraId="6C884D9A" w14:textId="77777777" w:rsidTr="001D2299">
        <w:tc>
          <w:tcPr>
            <w:tcW w:w="2802" w:type="dxa"/>
          </w:tcPr>
          <w:p w14:paraId="4159ACBD" w14:textId="160E0E42" w:rsidR="00AE78E6" w:rsidRPr="00995D4E" w:rsidRDefault="00AE78E6" w:rsidP="00995D4E">
            <w:pPr>
              <w:rPr>
                <w:b/>
              </w:rPr>
            </w:pPr>
            <w:r>
              <w:rPr>
                <w:b/>
              </w:rPr>
              <w:t>Expected first date of Ph.D. registration</w:t>
            </w:r>
          </w:p>
        </w:tc>
        <w:tc>
          <w:tcPr>
            <w:tcW w:w="6520" w:type="dxa"/>
          </w:tcPr>
          <w:p w14:paraId="2844A55B" w14:textId="77777777" w:rsidR="00AE78E6" w:rsidRPr="00995D4E" w:rsidRDefault="00AE78E6" w:rsidP="00995D4E">
            <w:pPr>
              <w:rPr>
                <w:i/>
                <w:iCs/>
              </w:rPr>
            </w:pPr>
          </w:p>
        </w:tc>
      </w:tr>
    </w:tbl>
    <w:p w14:paraId="4D51FAE6" w14:textId="77777777" w:rsidR="00995D4E" w:rsidRPr="00995D4E" w:rsidRDefault="00995D4E" w:rsidP="00995D4E"/>
    <w:p w14:paraId="75762C16" w14:textId="77777777" w:rsidR="002E6823" w:rsidRDefault="002E6823"/>
    <w:sectPr w:rsidR="002E682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4E38" w14:textId="77777777" w:rsidR="00927633" w:rsidRDefault="00927633" w:rsidP="00927633">
      <w:pPr>
        <w:spacing w:after="0" w:line="240" w:lineRule="auto"/>
      </w:pPr>
      <w:r>
        <w:separator/>
      </w:r>
    </w:p>
  </w:endnote>
  <w:endnote w:type="continuationSeparator" w:id="0">
    <w:p w14:paraId="37D35624" w14:textId="77777777" w:rsidR="00927633" w:rsidRDefault="00927633" w:rsidP="0092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8A4D" w14:textId="77777777" w:rsidR="00927633" w:rsidRDefault="00927633" w:rsidP="00927633">
      <w:pPr>
        <w:spacing w:after="0" w:line="240" w:lineRule="auto"/>
      </w:pPr>
      <w:r>
        <w:separator/>
      </w:r>
    </w:p>
  </w:footnote>
  <w:footnote w:type="continuationSeparator" w:id="0">
    <w:p w14:paraId="1299A57A" w14:textId="77777777" w:rsidR="00927633" w:rsidRDefault="00927633" w:rsidP="0092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751925"/>
      <w:docPartObj>
        <w:docPartGallery w:val="Page Numbers (Top of Page)"/>
        <w:docPartUnique/>
      </w:docPartObj>
    </w:sdtPr>
    <w:sdtContent>
      <w:p w14:paraId="6375A575" w14:textId="071BEBB7" w:rsidR="00927633" w:rsidRDefault="0092763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53CD1F6" w14:textId="77777777" w:rsidR="00927633" w:rsidRDefault="00927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2E6EE6"/>
    <w:multiLevelType w:val="hybridMultilevel"/>
    <w:tmpl w:val="25521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990478">
    <w:abstractNumId w:val="8"/>
  </w:num>
  <w:num w:numId="2" w16cid:durableId="771900160">
    <w:abstractNumId w:val="6"/>
  </w:num>
  <w:num w:numId="3" w16cid:durableId="1927766445">
    <w:abstractNumId w:val="5"/>
  </w:num>
  <w:num w:numId="4" w16cid:durableId="1412654323">
    <w:abstractNumId w:val="4"/>
  </w:num>
  <w:num w:numId="5" w16cid:durableId="253904282">
    <w:abstractNumId w:val="7"/>
  </w:num>
  <w:num w:numId="6" w16cid:durableId="1146429761">
    <w:abstractNumId w:val="3"/>
  </w:num>
  <w:num w:numId="7" w16cid:durableId="1778212425">
    <w:abstractNumId w:val="2"/>
  </w:num>
  <w:num w:numId="8" w16cid:durableId="379861851">
    <w:abstractNumId w:val="1"/>
  </w:num>
  <w:num w:numId="9" w16cid:durableId="910654783">
    <w:abstractNumId w:val="0"/>
  </w:num>
  <w:num w:numId="10" w16cid:durableId="356200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A3D"/>
    <w:rsid w:val="000226EE"/>
    <w:rsid w:val="00034616"/>
    <w:rsid w:val="0004600C"/>
    <w:rsid w:val="000465E6"/>
    <w:rsid w:val="00060597"/>
    <w:rsid w:val="0006063C"/>
    <w:rsid w:val="000742AC"/>
    <w:rsid w:val="000856D0"/>
    <w:rsid w:val="000A2CAD"/>
    <w:rsid w:val="000A3710"/>
    <w:rsid w:val="000F372E"/>
    <w:rsid w:val="001003B0"/>
    <w:rsid w:val="00147CEB"/>
    <w:rsid w:val="0015074B"/>
    <w:rsid w:val="001515FF"/>
    <w:rsid w:val="001917BE"/>
    <w:rsid w:val="00197CFD"/>
    <w:rsid w:val="001B541E"/>
    <w:rsid w:val="001D2299"/>
    <w:rsid w:val="001E023E"/>
    <w:rsid w:val="00223EFD"/>
    <w:rsid w:val="00236F7C"/>
    <w:rsid w:val="002477C7"/>
    <w:rsid w:val="00286E46"/>
    <w:rsid w:val="0029639D"/>
    <w:rsid w:val="002A2D1E"/>
    <w:rsid w:val="002E44ED"/>
    <w:rsid w:val="002E6823"/>
    <w:rsid w:val="00326F90"/>
    <w:rsid w:val="0035343B"/>
    <w:rsid w:val="00367CE6"/>
    <w:rsid w:val="0037102B"/>
    <w:rsid w:val="00372877"/>
    <w:rsid w:val="00391706"/>
    <w:rsid w:val="003A7068"/>
    <w:rsid w:val="003E30AC"/>
    <w:rsid w:val="004136B7"/>
    <w:rsid w:val="00431D2F"/>
    <w:rsid w:val="0044438C"/>
    <w:rsid w:val="004A2534"/>
    <w:rsid w:val="004B327A"/>
    <w:rsid w:val="004E4174"/>
    <w:rsid w:val="005119D3"/>
    <w:rsid w:val="0051776F"/>
    <w:rsid w:val="00551E17"/>
    <w:rsid w:val="00580F7A"/>
    <w:rsid w:val="005822D2"/>
    <w:rsid w:val="00591D97"/>
    <w:rsid w:val="005B2C41"/>
    <w:rsid w:val="005B3D77"/>
    <w:rsid w:val="005E44CA"/>
    <w:rsid w:val="005E794A"/>
    <w:rsid w:val="0063711A"/>
    <w:rsid w:val="006C2426"/>
    <w:rsid w:val="006F5A51"/>
    <w:rsid w:val="0071026D"/>
    <w:rsid w:val="00715F39"/>
    <w:rsid w:val="00717214"/>
    <w:rsid w:val="007818E0"/>
    <w:rsid w:val="007C41BB"/>
    <w:rsid w:val="007E213B"/>
    <w:rsid w:val="007F22A3"/>
    <w:rsid w:val="007F6AD9"/>
    <w:rsid w:val="00800D0B"/>
    <w:rsid w:val="00847D87"/>
    <w:rsid w:val="008B2C96"/>
    <w:rsid w:val="008B50E2"/>
    <w:rsid w:val="008C4802"/>
    <w:rsid w:val="008E5D65"/>
    <w:rsid w:val="00927633"/>
    <w:rsid w:val="00955B46"/>
    <w:rsid w:val="00985DEC"/>
    <w:rsid w:val="00995D4E"/>
    <w:rsid w:val="0099715B"/>
    <w:rsid w:val="009E085F"/>
    <w:rsid w:val="00A55B98"/>
    <w:rsid w:val="00A56548"/>
    <w:rsid w:val="00A65FDF"/>
    <w:rsid w:val="00A67619"/>
    <w:rsid w:val="00AA1D8D"/>
    <w:rsid w:val="00AA41BA"/>
    <w:rsid w:val="00AD7550"/>
    <w:rsid w:val="00AE78E6"/>
    <w:rsid w:val="00AF1ED0"/>
    <w:rsid w:val="00B1387B"/>
    <w:rsid w:val="00B30CBB"/>
    <w:rsid w:val="00B3140E"/>
    <w:rsid w:val="00B47730"/>
    <w:rsid w:val="00BA380C"/>
    <w:rsid w:val="00BC02BD"/>
    <w:rsid w:val="00C40417"/>
    <w:rsid w:val="00C50CC6"/>
    <w:rsid w:val="00C5226C"/>
    <w:rsid w:val="00C72E7D"/>
    <w:rsid w:val="00CA71D7"/>
    <w:rsid w:val="00CB0664"/>
    <w:rsid w:val="00CE1259"/>
    <w:rsid w:val="00D32778"/>
    <w:rsid w:val="00D63A48"/>
    <w:rsid w:val="00D86524"/>
    <w:rsid w:val="00D92176"/>
    <w:rsid w:val="00DA5051"/>
    <w:rsid w:val="00DD75A2"/>
    <w:rsid w:val="00DE112B"/>
    <w:rsid w:val="00E013F1"/>
    <w:rsid w:val="00E42AD1"/>
    <w:rsid w:val="00E56794"/>
    <w:rsid w:val="00E616B0"/>
    <w:rsid w:val="00E7449C"/>
    <w:rsid w:val="00E84CA6"/>
    <w:rsid w:val="00EB4ABD"/>
    <w:rsid w:val="00EC024C"/>
    <w:rsid w:val="00F27EE8"/>
    <w:rsid w:val="00F36641"/>
    <w:rsid w:val="00F47F58"/>
    <w:rsid w:val="00F72C2A"/>
    <w:rsid w:val="00F92D4F"/>
    <w:rsid w:val="00F950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FD276"/>
  <w14:defaultImageDpi w14:val="300"/>
  <w15:docId w15:val="{5DF8768E-9017-46E9-A989-E3922D9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772</Words>
  <Characters>5156</Characters>
  <Application>Microsoft Office Word</Application>
  <DocSecurity>0</DocSecurity>
  <Lines>736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Melanie Smith</cp:lastModifiedBy>
  <cp:revision>103</cp:revision>
  <dcterms:created xsi:type="dcterms:W3CDTF">2026-01-15T12:33:00Z</dcterms:created>
  <dcterms:modified xsi:type="dcterms:W3CDTF">2026-01-15T14:12:00Z</dcterms:modified>
  <cp:category/>
</cp:coreProperties>
</file>